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16" w:rsidRPr="0022407C" w:rsidRDefault="00043D16" w:rsidP="00043D16">
      <w:pPr>
        <w:jc w:val="right"/>
        <w:rPr>
          <w:rFonts w:ascii="Arial" w:hAnsi="Arial" w:cs="Arial"/>
          <w:b/>
          <w:i/>
        </w:rPr>
      </w:pPr>
      <w:r w:rsidRPr="0022407C">
        <w:rPr>
          <w:rFonts w:ascii="Arial" w:hAnsi="Arial" w:cs="Arial"/>
          <w:b/>
          <w:i/>
        </w:rPr>
        <w:t xml:space="preserve">Wzór formularza oferty - </w:t>
      </w:r>
      <w:r w:rsidR="009C016F" w:rsidRPr="0022407C">
        <w:rPr>
          <w:rFonts w:ascii="Arial" w:hAnsi="Arial" w:cs="Arial"/>
          <w:b/>
          <w:i/>
        </w:rPr>
        <w:t>z</w:t>
      </w:r>
      <w:r w:rsidRPr="0022407C">
        <w:rPr>
          <w:rFonts w:ascii="Arial" w:hAnsi="Arial" w:cs="Arial"/>
          <w:b/>
          <w:i/>
        </w:rPr>
        <w:t>ałącznik nr 1 do SIWZ</w:t>
      </w:r>
    </w:p>
    <w:p w:rsidR="00043D16" w:rsidRPr="00AB7747" w:rsidRDefault="00043D16" w:rsidP="00043D16">
      <w:pPr>
        <w:jc w:val="right"/>
        <w:rPr>
          <w:rFonts w:ascii="Arial" w:hAnsi="Arial" w:cs="Arial"/>
          <w:i/>
        </w:rPr>
      </w:pP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>.....................................................</w:t>
      </w:r>
    </w:p>
    <w:p w:rsidR="00043D16" w:rsidRPr="00AB7747" w:rsidRDefault="00043D16" w:rsidP="00043D16">
      <w:pPr>
        <w:rPr>
          <w:rFonts w:ascii="Arial" w:hAnsi="Arial" w:cs="Arial"/>
          <w:sz w:val="20"/>
        </w:rPr>
      </w:pPr>
      <w:r w:rsidRPr="00AB7747">
        <w:rPr>
          <w:rFonts w:ascii="Arial" w:hAnsi="Arial" w:cs="Arial"/>
          <w:sz w:val="20"/>
        </w:rPr>
        <w:t xml:space="preserve">    (pieczęć adresowa firmy oferenta)</w:t>
      </w:r>
    </w:p>
    <w:p w:rsidR="00B93932" w:rsidRDefault="00043D16" w:rsidP="00B93932">
      <w:pPr>
        <w:pStyle w:val="Tytu0"/>
        <w:jc w:val="right"/>
        <w:rPr>
          <w:color w:val="000000"/>
          <w:sz w:val="24"/>
          <w:szCs w:val="24"/>
        </w:rPr>
      </w:pPr>
      <w:r w:rsidRPr="00AB7747">
        <w:rPr>
          <w:rFonts w:ascii="Arial" w:hAnsi="Arial" w:cs="Arial"/>
          <w:sz w:val="32"/>
        </w:rPr>
        <w:t xml:space="preserve">                                                              </w:t>
      </w:r>
      <w:r w:rsidR="00B93932" w:rsidRPr="00B93932">
        <w:rPr>
          <w:color w:val="000000"/>
          <w:sz w:val="24"/>
          <w:szCs w:val="24"/>
        </w:rPr>
        <w:t xml:space="preserve">Forteczny Park Kulturowy </w:t>
      </w:r>
    </w:p>
    <w:p w:rsidR="00B93932" w:rsidRPr="00B93932" w:rsidRDefault="00B93932" w:rsidP="00B93932">
      <w:pPr>
        <w:pStyle w:val="Tytu0"/>
        <w:jc w:val="right"/>
        <w:rPr>
          <w:color w:val="000000"/>
          <w:sz w:val="24"/>
          <w:szCs w:val="24"/>
        </w:rPr>
      </w:pPr>
      <w:r w:rsidRPr="00B93932">
        <w:rPr>
          <w:color w:val="000000"/>
          <w:sz w:val="24"/>
          <w:szCs w:val="24"/>
        </w:rPr>
        <w:t>sp. z o.o.</w:t>
      </w:r>
    </w:p>
    <w:p w:rsidR="00B93932" w:rsidRPr="00B93932" w:rsidRDefault="00B93932" w:rsidP="00B93932">
      <w:pPr>
        <w:jc w:val="right"/>
        <w:rPr>
          <w:color w:val="000000"/>
        </w:rPr>
      </w:pPr>
      <w:r w:rsidRPr="00B93932">
        <w:rPr>
          <w:color w:val="000000"/>
        </w:rPr>
        <w:t>ul. Letnia 10</w:t>
      </w:r>
    </w:p>
    <w:p w:rsidR="00B93932" w:rsidRPr="00B93932" w:rsidRDefault="00B93932" w:rsidP="00B93932">
      <w:pPr>
        <w:jc w:val="right"/>
        <w:rPr>
          <w:color w:val="000000"/>
        </w:rPr>
      </w:pPr>
      <w:r w:rsidRPr="00B93932">
        <w:rPr>
          <w:color w:val="000000"/>
        </w:rPr>
        <w:t>57-215 Srebrna Góra</w:t>
      </w:r>
    </w:p>
    <w:p w:rsidR="00043D16" w:rsidRPr="00AB7747" w:rsidRDefault="00043D16" w:rsidP="00B93932">
      <w:pPr>
        <w:jc w:val="right"/>
        <w:rPr>
          <w:rFonts w:ascii="Arial" w:hAnsi="Arial" w:cs="Arial"/>
          <w:b/>
          <w:sz w:val="36"/>
        </w:rPr>
      </w:pPr>
    </w:p>
    <w:p w:rsidR="00043D16" w:rsidRPr="00AB7747" w:rsidRDefault="00043D16" w:rsidP="00043D16">
      <w:pPr>
        <w:jc w:val="center"/>
        <w:rPr>
          <w:rFonts w:ascii="Arial" w:hAnsi="Arial" w:cs="Arial"/>
          <w:b/>
          <w:sz w:val="36"/>
        </w:rPr>
      </w:pPr>
      <w:r w:rsidRPr="00AB7747">
        <w:rPr>
          <w:rFonts w:ascii="Arial" w:hAnsi="Arial" w:cs="Arial"/>
          <w:b/>
          <w:sz w:val="36"/>
        </w:rPr>
        <w:t>OFERTA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>Odpowiadając na ogłoszenie o przetargu nieograniczonym na zadanie, pn.:</w:t>
      </w:r>
    </w:p>
    <w:p w:rsidR="00AB7747" w:rsidRDefault="00AB7747" w:rsidP="00AB7747">
      <w:pPr>
        <w:jc w:val="both"/>
        <w:rPr>
          <w:rFonts w:ascii="Arial" w:hAnsi="Arial" w:cs="Arial"/>
          <w:b/>
          <w:sz w:val="28"/>
          <w:szCs w:val="28"/>
        </w:rPr>
      </w:pPr>
    </w:p>
    <w:p w:rsidR="00B93932" w:rsidRDefault="00AB7747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96E66">
        <w:rPr>
          <w:rFonts w:ascii="Arial" w:hAnsi="Arial" w:cs="Arial"/>
          <w:b/>
          <w:sz w:val="28"/>
          <w:szCs w:val="28"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</w:t>
      </w:r>
    </w:p>
    <w:p w:rsidR="00AB7747" w:rsidRPr="00096E66" w:rsidRDefault="00B93932" w:rsidP="00B939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AB7747" w:rsidRPr="00096E66">
        <w:rPr>
          <w:rFonts w:ascii="Arial" w:hAnsi="Arial" w:cs="Arial"/>
          <w:b/>
          <w:sz w:val="28"/>
          <w:szCs w:val="28"/>
        </w:rPr>
        <w:t>”.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tabs>
          <w:tab w:val="left" w:pos="720"/>
        </w:tabs>
        <w:rPr>
          <w:rFonts w:ascii="Arial" w:hAnsi="Arial" w:cs="Arial"/>
        </w:rPr>
      </w:pPr>
      <w:r w:rsidRPr="00AB7747">
        <w:rPr>
          <w:rFonts w:ascii="Arial" w:hAnsi="Arial" w:cs="Arial"/>
        </w:rPr>
        <w:t>Oferujemy wykonanie wyżej wymienionych robót za następującą cenę:</w:t>
      </w:r>
    </w:p>
    <w:p w:rsidR="00AB7747" w:rsidRDefault="00AB7747" w:rsidP="00043D16">
      <w:pPr>
        <w:rPr>
          <w:rFonts w:ascii="Arial" w:hAnsi="Arial" w:cs="Arial"/>
          <w:b/>
        </w:rPr>
      </w:pPr>
    </w:p>
    <w:p w:rsidR="00AB7747" w:rsidRDefault="00AB7747" w:rsidP="00AB7747">
      <w:pPr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netto (bez VAT) ………………………. zł (słownie złotych: ……………………………………………………………………………………………)</w:t>
      </w:r>
    </w:p>
    <w:p w:rsidR="006A66EF" w:rsidRDefault="00AB7747" w:rsidP="00AB7747">
      <w:pPr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VAT ……. % ………………….. zł (słownie złotych: </w:t>
      </w:r>
    </w:p>
    <w:p w:rsidR="00AB7747" w:rsidRDefault="00AB7747" w:rsidP="006A66E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</w:t>
      </w:r>
      <w:r w:rsidR="006A66EF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)</w:t>
      </w:r>
    </w:p>
    <w:p w:rsidR="006A66EF" w:rsidRDefault="006A66EF" w:rsidP="006A66EF">
      <w:pPr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brutto (z VAT) ………………. zł (słownie złotych: ……………………………………………………………………………………………)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>Oświadczamy, że:</w:t>
      </w:r>
    </w:p>
    <w:p w:rsidR="00F44EB7" w:rsidRPr="00AB7747" w:rsidRDefault="00F44EB7" w:rsidP="00043D16">
      <w:pPr>
        <w:rPr>
          <w:rFonts w:ascii="Arial" w:hAnsi="Arial" w:cs="Arial"/>
        </w:rPr>
      </w:pPr>
    </w:p>
    <w:p w:rsidR="00043D16" w:rsidRPr="00AB7747" w:rsidRDefault="00043D16" w:rsidP="00F44EB7">
      <w:pPr>
        <w:widowControl w:val="0"/>
        <w:numPr>
          <w:ilvl w:val="0"/>
          <w:numId w:val="11"/>
        </w:numPr>
        <w:tabs>
          <w:tab w:val="left" w:pos="720"/>
        </w:tabs>
        <w:suppressAutoHyphens/>
        <w:jc w:val="both"/>
        <w:rPr>
          <w:rFonts w:ascii="Arial" w:hAnsi="Arial" w:cs="Arial"/>
          <w:color w:val="FF0000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 xml:space="preserve">Wykonamy niniejsze zamówienie w terminie:  </w:t>
      </w:r>
      <w:r w:rsidR="009C016F" w:rsidRPr="00AB7747">
        <w:rPr>
          <w:rFonts w:ascii="Arial" w:hAnsi="Arial" w:cs="Arial"/>
          <w:sz w:val="22"/>
          <w:szCs w:val="22"/>
        </w:rPr>
        <w:t>t</w:t>
      </w:r>
      <w:r w:rsidRPr="00AB7747">
        <w:rPr>
          <w:rFonts w:ascii="Arial" w:hAnsi="Arial" w:cs="Arial"/>
          <w:sz w:val="22"/>
          <w:szCs w:val="22"/>
        </w:rPr>
        <w:t xml:space="preserve">ermin zakończenia </w:t>
      </w:r>
      <w:r w:rsidR="00F27A4D" w:rsidRPr="00A62AF3">
        <w:rPr>
          <w:rFonts w:ascii="Arial" w:hAnsi="Arial" w:cs="Arial"/>
          <w:b/>
          <w:sz w:val="22"/>
          <w:szCs w:val="22"/>
        </w:rPr>
        <w:t>3</w:t>
      </w:r>
      <w:r w:rsidR="005D341D" w:rsidRPr="00A62AF3">
        <w:rPr>
          <w:rFonts w:ascii="Arial" w:hAnsi="Arial" w:cs="Arial"/>
          <w:b/>
          <w:sz w:val="22"/>
          <w:szCs w:val="22"/>
        </w:rPr>
        <w:t>1</w:t>
      </w:r>
      <w:r w:rsidRPr="00A62AF3">
        <w:rPr>
          <w:rFonts w:ascii="Arial" w:hAnsi="Arial" w:cs="Arial"/>
          <w:b/>
          <w:sz w:val="22"/>
          <w:szCs w:val="22"/>
        </w:rPr>
        <w:t>.1</w:t>
      </w:r>
      <w:r w:rsidR="00F27A4D" w:rsidRPr="00A62AF3">
        <w:rPr>
          <w:rFonts w:ascii="Arial" w:hAnsi="Arial" w:cs="Arial"/>
          <w:b/>
          <w:sz w:val="22"/>
          <w:szCs w:val="22"/>
        </w:rPr>
        <w:t>0</w:t>
      </w:r>
      <w:r w:rsidRPr="00A62AF3">
        <w:rPr>
          <w:rFonts w:ascii="Arial" w:hAnsi="Arial" w:cs="Arial"/>
          <w:b/>
          <w:sz w:val="22"/>
          <w:szCs w:val="22"/>
        </w:rPr>
        <w:t>.201</w:t>
      </w:r>
      <w:r w:rsidR="005D341D" w:rsidRPr="00A62AF3">
        <w:rPr>
          <w:rFonts w:ascii="Arial" w:hAnsi="Arial" w:cs="Arial"/>
          <w:b/>
          <w:sz w:val="22"/>
          <w:szCs w:val="22"/>
        </w:rPr>
        <w:t>3</w:t>
      </w:r>
      <w:r w:rsidRPr="00A62AF3">
        <w:rPr>
          <w:rFonts w:ascii="Arial" w:hAnsi="Arial" w:cs="Arial"/>
          <w:b/>
          <w:sz w:val="22"/>
          <w:szCs w:val="22"/>
        </w:rPr>
        <w:t xml:space="preserve"> r.</w:t>
      </w:r>
      <w:r w:rsidRPr="00AB7747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43D16" w:rsidRPr="00AB7747" w:rsidRDefault="00043D16" w:rsidP="00F44EB7">
      <w:pPr>
        <w:widowControl w:val="0"/>
        <w:numPr>
          <w:ilvl w:val="0"/>
          <w:numId w:val="11"/>
        </w:numPr>
        <w:tabs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>W cenie oferty zostały uwzględnione wszystkie koszty wykonania zamówienia i realizacji przyszłego świadczenia umownego oraz, że cena nie zostanie zmieniona w trakc</w:t>
      </w:r>
      <w:r w:rsidR="00425EB7" w:rsidRPr="00AB7747">
        <w:rPr>
          <w:rFonts w:ascii="Arial" w:hAnsi="Arial" w:cs="Arial"/>
          <w:sz w:val="22"/>
          <w:szCs w:val="22"/>
        </w:rPr>
        <w:t>ie   wykonania przedmiotu umowy</w:t>
      </w:r>
      <w:r w:rsidR="006A66EF">
        <w:rPr>
          <w:rFonts w:ascii="Arial" w:hAnsi="Arial" w:cs="Arial"/>
          <w:sz w:val="22"/>
          <w:szCs w:val="22"/>
        </w:rPr>
        <w:t>.</w:t>
      </w:r>
    </w:p>
    <w:p w:rsidR="00043D16" w:rsidRPr="00AB7747" w:rsidRDefault="00043D16" w:rsidP="00F44EB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 xml:space="preserve">Przedstawione w ofercie ceny nie stanowią cen </w:t>
      </w:r>
      <w:proofErr w:type="spellStart"/>
      <w:r w:rsidRPr="00AB7747">
        <w:rPr>
          <w:rFonts w:ascii="Arial" w:hAnsi="Arial" w:cs="Arial"/>
          <w:sz w:val="22"/>
          <w:szCs w:val="22"/>
        </w:rPr>
        <w:t>dampingowych</w:t>
      </w:r>
      <w:proofErr w:type="spellEnd"/>
      <w:r w:rsidRPr="00AB7747">
        <w:rPr>
          <w:rFonts w:ascii="Arial" w:hAnsi="Arial" w:cs="Arial"/>
          <w:sz w:val="22"/>
          <w:szCs w:val="22"/>
        </w:rPr>
        <w:t xml:space="preserve"> i złożenie oferty nie</w:t>
      </w:r>
      <w:r w:rsidR="00F27A4D" w:rsidRPr="00AB7747">
        <w:rPr>
          <w:rFonts w:ascii="Arial" w:hAnsi="Arial" w:cs="Arial"/>
          <w:sz w:val="22"/>
          <w:szCs w:val="22"/>
        </w:rPr>
        <w:t xml:space="preserve"> </w:t>
      </w:r>
      <w:r w:rsidRPr="00AB7747">
        <w:rPr>
          <w:rFonts w:ascii="Arial" w:hAnsi="Arial" w:cs="Arial"/>
          <w:sz w:val="22"/>
          <w:szCs w:val="22"/>
        </w:rPr>
        <w:t>stanowi  czynu nieuczciwej konkurencji.</w:t>
      </w:r>
    </w:p>
    <w:p w:rsidR="00043D16" w:rsidRPr="00AB774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>Powyższa kwota nie podlega zmianie z tytułu wzrostu cen na rynku, w trakcie wykonywania  robót.</w:t>
      </w:r>
    </w:p>
    <w:p w:rsidR="00043D16" w:rsidRPr="00AB774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>Zapoznaliśmy si</w:t>
      </w:r>
      <w:r w:rsidR="00425EB7" w:rsidRPr="00AB7747">
        <w:rPr>
          <w:rFonts w:ascii="Arial" w:hAnsi="Arial" w:cs="Arial"/>
          <w:sz w:val="22"/>
          <w:szCs w:val="22"/>
        </w:rPr>
        <w:t>ę z</w:t>
      </w:r>
      <w:r w:rsidRPr="00AB7747">
        <w:rPr>
          <w:rFonts w:ascii="Arial" w:hAnsi="Arial" w:cs="Arial"/>
          <w:sz w:val="22"/>
          <w:szCs w:val="22"/>
        </w:rPr>
        <w:t xml:space="preserve"> warunkami podanymi w SIWZ, dokumentacją techniczną i nie wnosimy do nich żadnych zastrzeżeń. Oświadczamy, że dokumentacja ta jest dla nas</w:t>
      </w:r>
      <w:r w:rsidR="00F27A4D" w:rsidRPr="00AB7747">
        <w:rPr>
          <w:rFonts w:ascii="Arial" w:hAnsi="Arial" w:cs="Arial"/>
          <w:sz w:val="22"/>
          <w:szCs w:val="22"/>
        </w:rPr>
        <w:t xml:space="preserve"> </w:t>
      </w:r>
      <w:r w:rsidRPr="00AB7747">
        <w:rPr>
          <w:rFonts w:ascii="Arial" w:hAnsi="Arial" w:cs="Arial"/>
          <w:sz w:val="22"/>
          <w:szCs w:val="22"/>
        </w:rPr>
        <w:t>czytelna, jednoznaczna i przyjmujemy ją bez uwag, i w przypadku wyboru naszej oferty, zobowiązujemy się wykonać przedmiot zamówienia zgodnie z tą dokumentacją.</w:t>
      </w:r>
    </w:p>
    <w:p w:rsidR="00043D16" w:rsidRPr="00AB774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>Uzyskaliśmy wszelkie niezbędne informacje niezbędne do przygotowania oferty i  wykonania  zamówienia.</w:t>
      </w:r>
    </w:p>
    <w:p w:rsidR="00043D16" w:rsidRPr="00AB7747" w:rsidRDefault="006A66EF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wykonane roboty i </w:t>
      </w:r>
      <w:r w:rsidR="00043D16" w:rsidRPr="00AB7747">
        <w:rPr>
          <w:rFonts w:ascii="Arial" w:hAnsi="Arial" w:cs="Arial"/>
          <w:sz w:val="22"/>
          <w:szCs w:val="22"/>
        </w:rPr>
        <w:t xml:space="preserve">wbudowane materiały </w:t>
      </w:r>
      <w:r w:rsidR="00043D16" w:rsidRPr="00AB7747">
        <w:rPr>
          <w:rFonts w:ascii="Arial" w:hAnsi="Arial" w:cs="Arial"/>
          <w:b/>
          <w:sz w:val="22"/>
          <w:szCs w:val="22"/>
        </w:rPr>
        <w:t>udzielamy 5 lat gwarancji</w:t>
      </w:r>
      <w:r w:rsidR="00043D16" w:rsidRPr="00AB7747">
        <w:rPr>
          <w:rFonts w:ascii="Arial" w:hAnsi="Arial" w:cs="Arial"/>
          <w:sz w:val="22"/>
          <w:szCs w:val="22"/>
        </w:rPr>
        <w:t>.</w:t>
      </w:r>
    </w:p>
    <w:p w:rsidR="00043D16" w:rsidRPr="006A66EF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>Uważamy się za związanych  ofertą na czas wskazany w SIWZ, tj. na okres 30 dni</w:t>
      </w:r>
      <w:r w:rsidR="00F27A4D" w:rsidRPr="00AB7747">
        <w:rPr>
          <w:rFonts w:ascii="Arial" w:hAnsi="Arial" w:cs="Arial"/>
          <w:sz w:val="22"/>
          <w:szCs w:val="22"/>
        </w:rPr>
        <w:t xml:space="preserve"> od daty</w:t>
      </w:r>
      <w:r w:rsidR="006A66EF">
        <w:rPr>
          <w:rFonts w:ascii="Arial" w:hAnsi="Arial" w:cs="Arial"/>
          <w:sz w:val="22"/>
          <w:szCs w:val="22"/>
        </w:rPr>
        <w:t xml:space="preserve"> </w:t>
      </w:r>
      <w:r w:rsidRPr="006A66EF">
        <w:rPr>
          <w:rFonts w:ascii="Arial" w:hAnsi="Arial" w:cs="Arial"/>
          <w:sz w:val="22"/>
          <w:szCs w:val="22"/>
        </w:rPr>
        <w:t>terminu składania ofert.</w:t>
      </w:r>
    </w:p>
    <w:p w:rsidR="00043D16" w:rsidRPr="00AB774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 xml:space="preserve">Oświadczamy, że zapoznaliśmy się z postanowieniami umowy, które zostały zawarte                         </w:t>
      </w:r>
    </w:p>
    <w:p w:rsidR="00043D16" w:rsidRPr="00AB7747" w:rsidRDefault="00043D16" w:rsidP="00F44EB7">
      <w:pPr>
        <w:tabs>
          <w:tab w:val="left" w:pos="731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 xml:space="preserve">w Specyfikacji Istotnych Warunków Zamówienia i zobowiązujemy się w przypadku wyboru naszej oferty do zawarcia umowy na </w:t>
      </w:r>
      <w:r w:rsidR="006A66EF">
        <w:rPr>
          <w:rFonts w:ascii="Arial" w:hAnsi="Arial" w:cs="Arial"/>
          <w:sz w:val="22"/>
          <w:szCs w:val="22"/>
        </w:rPr>
        <w:t xml:space="preserve">wyżej wymienionych warunkach w </w:t>
      </w:r>
      <w:r w:rsidRPr="00AB7747">
        <w:rPr>
          <w:rFonts w:ascii="Arial" w:hAnsi="Arial" w:cs="Arial"/>
          <w:sz w:val="22"/>
          <w:szCs w:val="22"/>
        </w:rPr>
        <w:t>miejscu i terminie wyznaczonym przez Zamawiającego.</w:t>
      </w:r>
    </w:p>
    <w:p w:rsidR="00043D16" w:rsidRPr="00AB774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t xml:space="preserve">Potwierdzamy, iż nie uczestniczymy w jakiejkolwiek innej ofercie dotyczącej tego </w:t>
      </w:r>
      <w:r w:rsidR="00F27A4D" w:rsidRPr="00AB7747">
        <w:rPr>
          <w:rFonts w:ascii="Arial" w:hAnsi="Arial" w:cs="Arial"/>
          <w:sz w:val="22"/>
          <w:szCs w:val="22"/>
        </w:rPr>
        <w:t>samego</w:t>
      </w:r>
      <w:r w:rsidR="006A66EF">
        <w:rPr>
          <w:rFonts w:ascii="Arial" w:hAnsi="Arial" w:cs="Arial"/>
          <w:sz w:val="22"/>
          <w:szCs w:val="22"/>
        </w:rPr>
        <w:t xml:space="preserve"> </w:t>
      </w:r>
      <w:r w:rsidRPr="00AB7747">
        <w:rPr>
          <w:rFonts w:ascii="Arial" w:hAnsi="Arial" w:cs="Arial"/>
          <w:sz w:val="22"/>
          <w:szCs w:val="22"/>
        </w:rPr>
        <w:t>postępowania.</w:t>
      </w:r>
    </w:p>
    <w:p w:rsidR="00043D16" w:rsidRPr="00F44EB7" w:rsidRDefault="00043D16" w:rsidP="00F44EB7">
      <w:pPr>
        <w:numPr>
          <w:ilvl w:val="0"/>
          <w:numId w:val="11"/>
        </w:numPr>
        <w:tabs>
          <w:tab w:val="left" w:pos="731"/>
        </w:tabs>
        <w:jc w:val="both"/>
        <w:rPr>
          <w:rFonts w:ascii="Arial" w:hAnsi="Arial" w:cs="Arial"/>
          <w:b/>
          <w:sz w:val="22"/>
          <w:szCs w:val="22"/>
        </w:rPr>
      </w:pPr>
      <w:r w:rsidRPr="00AB7747">
        <w:rPr>
          <w:rFonts w:ascii="Arial" w:hAnsi="Arial" w:cs="Arial"/>
          <w:sz w:val="22"/>
          <w:szCs w:val="22"/>
        </w:rPr>
        <w:lastRenderedPageBreak/>
        <w:t xml:space="preserve">Zabezpieczenie należytego wykonania umowy w wysokości </w:t>
      </w:r>
      <w:r w:rsidRPr="00AB7747">
        <w:rPr>
          <w:rFonts w:ascii="Arial" w:hAnsi="Arial" w:cs="Arial"/>
          <w:b/>
          <w:sz w:val="22"/>
          <w:szCs w:val="22"/>
        </w:rPr>
        <w:t xml:space="preserve">5 % wartości robót </w:t>
      </w:r>
      <w:r w:rsidR="00F27A4D" w:rsidRPr="00AB7747">
        <w:rPr>
          <w:rFonts w:ascii="Arial" w:hAnsi="Arial" w:cs="Arial"/>
          <w:b/>
          <w:sz w:val="22"/>
          <w:szCs w:val="22"/>
        </w:rPr>
        <w:t>brutto</w:t>
      </w:r>
      <w:r w:rsidR="00F44EB7">
        <w:rPr>
          <w:rFonts w:ascii="Arial" w:hAnsi="Arial" w:cs="Arial"/>
          <w:b/>
          <w:sz w:val="22"/>
          <w:szCs w:val="22"/>
        </w:rPr>
        <w:t xml:space="preserve"> </w:t>
      </w:r>
      <w:r w:rsidRPr="00F44EB7">
        <w:rPr>
          <w:rFonts w:ascii="Arial" w:hAnsi="Arial" w:cs="Arial"/>
          <w:b/>
          <w:sz w:val="22"/>
          <w:szCs w:val="22"/>
        </w:rPr>
        <w:t>zobowiązania wniesiemy w formie   ……………………………………….……</w:t>
      </w:r>
      <w:r w:rsidR="00F27A4D" w:rsidRPr="00F44EB7">
        <w:rPr>
          <w:rFonts w:ascii="Arial" w:hAnsi="Arial" w:cs="Arial"/>
          <w:b/>
          <w:sz w:val="22"/>
          <w:szCs w:val="22"/>
        </w:rPr>
        <w:t>……………</w:t>
      </w:r>
      <w:r w:rsidR="00F44EB7">
        <w:rPr>
          <w:rFonts w:ascii="Arial" w:hAnsi="Arial" w:cs="Arial"/>
          <w:b/>
          <w:sz w:val="22"/>
          <w:szCs w:val="22"/>
        </w:rPr>
        <w:t>……………………………………..</w:t>
      </w:r>
      <w:r w:rsidRPr="00F44EB7"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:rsidR="00485002" w:rsidRDefault="00F44EB7" w:rsidP="00043D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="00043D16" w:rsidRPr="00F44EB7">
        <w:rPr>
          <w:rFonts w:ascii="Arial" w:hAnsi="Arial" w:cs="Arial"/>
          <w:b/>
          <w:sz w:val="18"/>
          <w:szCs w:val="18"/>
        </w:rPr>
        <w:t>(wypełnia Wykonawca)</w:t>
      </w:r>
    </w:p>
    <w:p w:rsidR="00043D16" w:rsidRPr="00485002" w:rsidRDefault="00043D16" w:rsidP="00485002">
      <w:pPr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AB7747">
        <w:rPr>
          <w:rFonts w:ascii="Arial" w:hAnsi="Arial" w:cs="Arial"/>
          <w:sz w:val="22"/>
          <w:szCs w:val="22"/>
        </w:rPr>
        <w:t xml:space="preserve"> Do oferty dołączamy następujące dokumenty:</w:t>
      </w: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  <w:r w:rsidRPr="00AB7747">
        <w:rPr>
          <w:rFonts w:ascii="Arial" w:hAnsi="Arial" w:cs="Arial"/>
          <w:b/>
        </w:rPr>
        <w:t>1) …………………………………………………………….</w:t>
      </w: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  <w:r w:rsidRPr="00AB7747">
        <w:rPr>
          <w:rFonts w:ascii="Arial" w:hAnsi="Arial" w:cs="Arial"/>
          <w:b/>
        </w:rPr>
        <w:t>2) …………………………………………………………….</w:t>
      </w:r>
    </w:p>
    <w:p w:rsidR="00043D16" w:rsidRPr="00AB7747" w:rsidRDefault="00043D16" w:rsidP="00043D16">
      <w:pPr>
        <w:rPr>
          <w:rFonts w:ascii="Arial" w:hAnsi="Arial" w:cs="Arial"/>
          <w:b/>
        </w:rPr>
      </w:pP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  <w:r w:rsidRPr="00AB7747">
        <w:rPr>
          <w:rFonts w:ascii="Arial" w:hAnsi="Arial" w:cs="Arial"/>
          <w:b/>
        </w:rPr>
        <w:t>3) …………………………………………………………….</w:t>
      </w: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</w:p>
    <w:p w:rsidR="00043D16" w:rsidRPr="00AB7747" w:rsidRDefault="00043D16" w:rsidP="00043D16">
      <w:pPr>
        <w:ind w:left="720"/>
        <w:rPr>
          <w:rFonts w:ascii="Arial" w:hAnsi="Arial" w:cs="Arial"/>
          <w:b/>
        </w:rPr>
      </w:pPr>
      <w:r w:rsidRPr="00AB7747">
        <w:rPr>
          <w:rFonts w:ascii="Arial" w:hAnsi="Arial" w:cs="Arial"/>
          <w:b/>
        </w:rPr>
        <w:t>4) ……………………………………………………………..</w:t>
      </w:r>
    </w:p>
    <w:p w:rsidR="00043D16" w:rsidRPr="00F44EB7" w:rsidRDefault="00043D16" w:rsidP="00043D16">
      <w:pPr>
        <w:ind w:left="720"/>
        <w:rPr>
          <w:rFonts w:ascii="Arial" w:hAnsi="Arial" w:cs="Arial"/>
          <w:b/>
          <w:sz w:val="18"/>
          <w:szCs w:val="18"/>
        </w:rPr>
      </w:pPr>
      <w:r w:rsidRPr="00F44EB7">
        <w:rPr>
          <w:rFonts w:ascii="Arial" w:hAnsi="Arial" w:cs="Arial"/>
          <w:b/>
          <w:sz w:val="18"/>
          <w:szCs w:val="18"/>
        </w:rPr>
        <w:t xml:space="preserve">                          (wypełnia Wykonawca)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  <w:b/>
        </w:rPr>
      </w:pPr>
      <w:r w:rsidRPr="00AB7747">
        <w:rPr>
          <w:rFonts w:ascii="Arial" w:hAnsi="Arial" w:cs="Arial"/>
        </w:rPr>
        <w:t xml:space="preserve">NIP Wykonawcy: </w:t>
      </w:r>
      <w:r w:rsidRPr="00AB7747">
        <w:rPr>
          <w:rFonts w:ascii="Arial" w:hAnsi="Arial" w:cs="Arial"/>
          <w:b/>
        </w:rPr>
        <w:t>…………………………………………....................</w:t>
      </w:r>
    </w:p>
    <w:p w:rsidR="00043D16" w:rsidRPr="00F44EB7" w:rsidRDefault="00043D16" w:rsidP="00043D16">
      <w:pPr>
        <w:ind w:left="720"/>
        <w:rPr>
          <w:rFonts w:ascii="Arial" w:hAnsi="Arial" w:cs="Arial"/>
          <w:b/>
          <w:sz w:val="18"/>
          <w:szCs w:val="18"/>
        </w:rPr>
      </w:pPr>
      <w:r w:rsidRPr="00AB7747">
        <w:rPr>
          <w:rFonts w:ascii="Arial" w:hAnsi="Arial" w:cs="Arial"/>
          <w:b/>
        </w:rPr>
        <w:t xml:space="preserve">                          </w:t>
      </w:r>
      <w:r w:rsidR="00F44EB7">
        <w:rPr>
          <w:rFonts w:ascii="Arial" w:hAnsi="Arial" w:cs="Arial"/>
          <w:b/>
        </w:rPr>
        <w:t xml:space="preserve">         </w:t>
      </w:r>
      <w:r w:rsidRPr="00AB7747">
        <w:rPr>
          <w:rFonts w:ascii="Arial" w:hAnsi="Arial" w:cs="Arial"/>
          <w:b/>
        </w:rPr>
        <w:t xml:space="preserve"> </w:t>
      </w:r>
      <w:r w:rsidRPr="00F44EB7">
        <w:rPr>
          <w:rFonts w:ascii="Arial" w:hAnsi="Arial" w:cs="Arial"/>
          <w:b/>
          <w:sz w:val="18"/>
          <w:szCs w:val="18"/>
        </w:rPr>
        <w:t>(wypełnia Wykonawca)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  <w:b/>
        </w:rPr>
      </w:pPr>
      <w:r w:rsidRPr="00AB7747">
        <w:rPr>
          <w:rFonts w:ascii="Arial" w:hAnsi="Arial" w:cs="Arial"/>
        </w:rPr>
        <w:t xml:space="preserve">REGON Wykonawcy: </w:t>
      </w:r>
      <w:r w:rsidRPr="00AB7747">
        <w:rPr>
          <w:rFonts w:ascii="Arial" w:hAnsi="Arial" w:cs="Arial"/>
          <w:b/>
        </w:rPr>
        <w:t>……………………….. ……………………….</w:t>
      </w:r>
    </w:p>
    <w:p w:rsidR="00043D16" w:rsidRPr="00F44EB7" w:rsidRDefault="00043D16" w:rsidP="00043D16">
      <w:pPr>
        <w:ind w:left="720"/>
        <w:rPr>
          <w:rFonts w:ascii="Arial" w:hAnsi="Arial" w:cs="Arial"/>
          <w:b/>
          <w:sz w:val="18"/>
          <w:szCs w:val="18"/>
        </w:rPr>
      </w:pPr>
      <w:r w:rsidRPr="00AB7747">
        <w:rPr>
          <w:rFonts w:ascii="Arial" w:hAnsi="Arial" w:cs="Arial"/>
          <w:b/>
        </w:rPr>
        <w:t xml:space="preserve">                          </w:t>
      </w:r>
      <w:r w:rsidR="00F44EB7">
        <w:rPr>
          <w:rFonts w:ascii="Arial" w:hAnsi="Arial" w:cs="Arial"/>
          <w:b/>
        </w:rPr>
        <w:t xml:space="preserve">          </w:t>
      </w:r>
      <w:r w:rsidRPr="00AB7747">
        <w:rPr>
          <w:rFonts w:ascii="Arial" w:hAnsi="Arial" w:cs="Arial"/>
          <w:b/>
        </w:rPr>
        <w:t xml:space="preserve"> </w:t>
      </w:r>
      <w:r w:rsidRPr="00F44EB7">
        <w:rPr>
          <w:rFonts w:ascii="Arial" w:hAnsi="Arial" w:cs="Arial"/>
          <w:b/>
          <w:sz w:val="18"/>
          <w:szCs w:val="18"/>
        </w:rPr>
        <w:t>(wypełnia Wykonawca)</w:t>
      </w:r>
    </w:p>
    <w:p w:rsidR="00043D16" w:rsidRPr="00AB7747" w:rsidRDefault="00043D16" w:rsidP="00043D16">
      <w:pPr>
        <w:rPr>
          <w:rFonts w:ascii="Arial" w:hAnsi="Arial" w:cs="Arial"/>
          <w:b/>
        </w:rPr>
      </w:pPr>
    </w:p>
    <w:p w:rsidR="00F44EB7" w:rsidRDefault="00485002" w:rsidP="00485002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Informacje o O</w:t>
      </w:r>
      <w:r w:rsidRPr="00485002">
        <w:rPr>
          <w:rFonts w:ascii="Arial" w:hAnsi="Arial" w:cs="Arial"/>
          <w:b/>
        </w:rPr>
        <w:t>ferencie</w:t>
      </w:r>
      <w:r>
        <w:rPr>
          <w:rFonts w:ascii="Arial" w:hAnsi="Arial" w:cs="Arial"/>
        </w:rPr>
        <w:t>:</w:t>
      </w:r>
    </w:p>
    <w:p w:rsidR="00485002" w:rsidRPr="00485002" w:rsidRDefault="00485002" w:rsidP="00485002">
      <w:pPr>
        <w:numPr>
          <w:ilvl w:val="0"/>
          <w:numId w:val="12"/>
        </w:numPr>
        <w:rPr>
          <w:rFonts w:ascii="Arial" w:hAnsi="Arial" w:cs="Arial"/>
          <w:b/>
        </w:rPr>
      </w:pPr>
      <w:r w:rsidRPr="00485002">
        <w:rPr>
          <w:rFonts w:ascii="Arial" w:hAnsi="Arial" w:cs="Arial"/>
          <w:b/>
        </w:rPr>
        <w:t>Nazwa przedsiębiorstwa ……………………………………………………..</w:t>
      </w:r>
    </w:p>
    <w:p w:rsidR="00485002" w:rsidRPr="00485002" w:rsidRDefault="00485002" w:rsidP="00485002">
      <w:pPr>
        <w:numPr>
          <w:ilvl w:val="0"/>
          <w:numId w:val="12"/>
        </w:numPr>
        <w:rPr>
          <w:rFonts w:ascii="Arial" w:hAnsi="Arial" w:cs="Arial"/>
          <w:b/>
        </w:rPr>
      </w:pPr>
      <w:r w:rsidRPr="00485002">
        <w:rPr>
          <w:rFonts w:ascii="Arial" w:hAnsi="Arial" w:cs="Arial"/>
          <w:b/>
        </w:rPr>
        <w:t>Adres …………………………………………………………………………</w:t>
      </w:r>
      <w:r w:rsidR="00D32961">
        <w:rPr>
          <w:rFonts w:ascii="Arial" w:hAnsi="Arial" w:cs="Arial"/>
          <w:b/>
        </w:rPr>
        <w:t>….</w:t>
      </w:r>
    </w:p>
    <w:p w:rsidR="00485002" w:rsidRPr="00485002" w:rsidRDefault="00485002" w:rsidP="00485002">
      <w:pPr>
        <w:numPr>
          <w:ilvl w:val="0"/>
          <w:numId w:val="12"/>
        </w:numPr>
        <w:rPr>
          <w:rFonts w:ascii="Arial" w:hAnsi="Arial" w:cs="Arial"/>
          <w:b/>
        </w:rPr>
      </w:pPr>
      <w:r w:rsidRPr="00485002">
        <w:rPr>
          <w:rFonts w:ascii="Arial" w:hAnsi="Arial" w:cs="Arial"/>
          <w:b/>
        </w:rPr>
        <w:t>Numer tel. ……………………………………………………………………</w:t>
      </w:r>
      <w:r w:rsidR="00D32961">
        <w:rPr>
          <w:rFonts w:ascii="Arial" w:hAnsi="Arial" w:cs="Arial"/>
          <w:b/>
        </w:rPr>
        <w:t>….</w:t>
      </w:r>
    </w:p>
    <w:p w:rsidR="00485002" w:rsidRPr="00485002" w:rsidRDefault="00485002" w:rsidP="00485002">
      <w:pPr>
        <w:numPr>
          <w:ilvl w:val="0"/>
          <w:numId w:val="12"/>
        </w:numPr>
        <w:rPr>
          <w:rFonts w:ascii="Arial" w:hAnsi="Arial" w:cs="Arial"/>
          <w:b/>
        </w:rPr>
      </w:pPr>
      <w:r w:rsidRPr="00485002">
        <w:rPr>
          <w:rFonts w:ascii="Arial" w:hAnsi="Arial" w:cs="Arial"/>
          <w:b/>
        </w:rPr>
        <w:t xml:space="preserve">Numer </w:t>
      </w:r>
      <w:proofErr w:type="spellStart"/>
      <w:r w:rsidRPr="00485002">
        <w:rPr>
          <w:rFonts w:ascii="Arial" w:hAnsi="Arial" w:cs="Arial"/>
          <w:b/>
        </w:rPr>
        <w:t>fax</w:t>
      </w:r>
      <w:proofErr w:type="spellEnd"/>
      <w:r w:rsidRPr="00485002">
        <w:rPr>
          <w:rFonts w:ascii="Arial" w:hAnsi="Arial" w:cs="Arial"/>
          <w:b/>
        </w:rPr>
        <w:t xml:space="preserve"> ……………………………………………………………………</w:t>
      </w:r>
      <w:r w:rsidR="00D32961">
        <w:rPr>
          <w:rFonts w:ascii="Arial" w:hAnsi="Arial" w:cs="Arial"/>
          <w:b/>
        </w:rPr>
        <w:t>….</w:t>
      </w:r>
    </w:p>
    <w:p w:rsidR="00485002" w:rsidRPr="00D32961" w:rsidRDefault="00485002" w:rsidP="00485002">
      <w:pPr>
        <w:numPr>
          <w:ilvl w:val="0"/>
          <w:numId w:val="12"/>
        </w:numPr>
        <w:rPr>
          <w:rFonts w:ascii="Arial" w:hAnsi="Arial" w:cs="Arial"/>
        </w:rPr>
      </w:pPr>
      <w:r w:rsidRPr="00485002">
        <w:rPr>
          <w:rFonts w:ascii="Arial" w:hAnsi="Arial" w:cs="Arial"/>
          <w:b/>
        </w:rPr>
        <w:t>Zarejestrowany adres biura</w:t>
      </w:r>
      <w:r>
        <w:rPr>
          <w:rFonts w:ascii="Arial" w:hAnsi="Arial" w:cs="Arial"/>
        </w:rPr>
        <w:t xml:space="preserve"> </w:t>
      </w:r>
      <w:r w:rsidRPr="00D32961">
        <w:rPr>
          <w:rFonts w:ascii="Arial" w:hAnsi="Arial" w:cs="Arial"/>
          <w:b/>
        </w:rPr>
        <w:t>………………………………………………….</w:t>
      </w:r>
    </w:p>
    <w:p w:rsidR="00D32961" w:rsidRDefault="00D32961" w:rsidP="00485002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e-mail: ……………………………………………………………………………</w:t>
      </w:r>
    </w:p>
    <w:p w:rsidR="00F44EB7" w:rsidRDefault="00F44EB7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>Imię i nazwisko osoby wpisanej w dokumentach rejestrowy</w:t>
      </w:r>
      <w:r w:rsidR="006A66EF">
        <w:rPr>
          <w:rFonts w:ascii="Arial" w:hAnsi="Arial" w:cs="Arial"/>
        </w:rPr>
        <w:t xml:space="preserve">ch przedsiębiorstwa lub imię  </w:t>
      </w:r>
      <w:r w:rsidRPr="00AB7747">
        <w:rPr>
          <w:rFonts w:ascii="Arial" w:hAnsi="Arial" w:cs="Arial"/>
        </w:rPr>
        <w:t xml:space="preserve">i nazwisko osoby fizycznej prowadzącej działalność gospodarczą:                                                                                              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</w:t>
      </w:r>
    </w:p>
    <w:p w:rsidR="009C016F" w:rsidRPr="00AB7747" w:rsidRDefault="009C016F" w:rsidP="00043D16">
      <w:pPr>
        <w:rPr>
          <w:rFonts w:ascii="Arial" w:hAnsi="Arial" w:cs="Arial"/>
        </w:rPr>
      </w:pPr>
    </w:p>
    <w:p w:rsidR="00043D16" w:rsidRPr="00AB7747" w:rsidRDefault="00043D16" w:rsidP="00485002">
      <w:pPr>
        <w:jc w:val="right"/>
        <w:rPr>
          <w:rFonts w:ascii="Arial" w:hAnsi="Arial" w:cs="Arial"/>
          <w:b/>
        </w:rPr>
      </w:pPr>
      <w:r w:rsidRPr="00AB7747">
        <w:rPr>
          <w:rFonts w:ascii="Arial" w:hAnsi="Arial" w:cs="Arial"/>
        </w:rPr>
        <w:t xml:space="preserve">                                                                                  </w:t>
      </w:r>
      <w:r w:rsidRPr="00AB7747">
        <w:rPr>
          <w:rFonts w:ascii="Arial" w:hAnsi="Arial" w:cs="Arial"/>
          <w:b/>
        </w:rPr>
        <w:t>………………………………………….</w:t>
      </w:r>
    </w:p>
    <w:p w:rsidR="00043D16" w:rsidRPr="00AB7747" w:rsidRDefault="00043D16" w:rsidP="00043D16">
      <w:pPr>
        <w:rPr>
          <w:rFonts w:ascii="Arial" w:hAnsi="Arial" w:cs="Arial"/>
          <w:b/>
        </w:rPr>
      </w:pPr>
      <w:r w:rsidRPr="00AB7747">
        <w:rPr>
          <w:rFonts w:ascii="Arial" w:hAnsi="Arial" w:cs="Arial"/>
          <w:b/>
        </w:rPr>
        <w:t xml:space="preserve">                                                                   </w:t>
      </w:r>
      <w:r w:rsidR="00485002">
        <w:rPr>
          <w:rFonts w:ascii="Arial" w:hAnsi="Arial" w:cs="Arial"/>
          <w:b/>
        </w:rPr>
        <w:t xml:space="preserve">                      (wypełnia </w:t>
      </w:r>
      <w:r w:rsidRPr="00AB7747">
        <w:rPr>
          <w:rFonts w:ascii="Arial" w:hAnsi="Arial" w:cs="Arial"/>
          <w:b/>
        </w:rPr>
        <w:t>Wykonawca)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                                         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                                                                Podpisano: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  <w:b/>
        </w:rPr>
      </w:pPr>
      <w:r w:rsidRPr="00AB7747">
        <w:rPr>
          <w:rFonts w:ascii="Arial" w:hAnsi="Arial" w:cs="Arial"/>
        </w:rPr>
        <w:t xml:space="preserve">Miejsce i data </w:t>
      </w:r>
      <w:r w:rsidRPr="00AB7747">
        <w:rPr>
          <w:rFonts w:ascii="Arial" w:hAnsi="Arial" w:cs="Arial"/>
          <w:b/>
        </w:rPr>
        <w:t>……………………                        …………….…………………………</w:t>
      </w:r>
    </w:p>
    <w:p w:rsidR="00043D16" w:rsidRPr="00AB7747" w:rsidRDefault="00043D16" w:rsidP="00043D16">
      <w:pPr>
        <w:rPr>
          <w:rFonts w:ascii="Arial" w:hAnsi="Arial" w:cs="Arial"/>
          <w:i/>
          <w:sz w:val="20"/>
        </w:rPr>
      </w:pPr>
      <w:r w:rsidRPr="00AB7747"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(imię i nazwisko i podpis)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                                               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                          </w:t>
      </w:r>
    </w:p>
    <w:p w:rsidR="00043D16" w:rsidRPr="00AB7747" w:rsidRDefault="00043D16" w:rsidP="00043D16">
      <w:pPr>
        <w:rPr>
          <w:rFonts w:ascii="Arial" w:hAnsi="Arial" w:cs="Arial"/>
        </w:rPr>
      </w:pPr>
      <w:r w:rsidRPr="00AB7747">
        <w:rPr>
          <w:rFonts w:ascii="Arial" w:hAnsi="Arial" w:cs="Arial"/>
        </w:rPr>
        <w:t xml:space="preserve">                                                                      Podpisano :</w:t>
      </w:r>
    </w:p>
    <w:p w:rsidR="00043D16" w:rsidRPr="00AB7747" w:rsidRDefault="00043D16" w:rsidP="00043D16">
      <w:pPr>
        <w:rPr>
          <w:rFonts w:ascii="Arial" w:hAnsi="Arial" w:cs="Arial"/>
        </w:rPr>
      </w:pPr>
    </w:p>
    <w:p w:rsidR="00043D16" w:rsidRPr="00AB7747" w:rsidRDefault="00043D16" w:rsidP="00043D16">
      <w:pPr>
        <w:rPr>
          <w:rFonts w:ascii="Arial" w:hAnsi="Arial" w:cs="Arial"/>
          <w:b/>
        </w:rPr>
      </w:pPr>
      <w:r w:rsidRPr="00AB7747">
        <w:rPr>
          <w:rFonts w:ascii="Arial" w:hAnsi="Arial" w:cs="Arial"/>
        </w:rPr>
        <w:t xml:space="preserve">Miejsce i data </w:t>
      </w:r>
      <w:r w:rsidRPr="00AB7747">
        <w:rPr>
          <w:rFonts w:ascii="Arial" w:hAnsi="Arial" w:cs="Arial"/>
          <w:b/>
        </w:rPr>
        <w:t xml:space="preserve">……………………     </w:t>
      </w:r>
      <w:r w:rsidR="00F27A4D" w:rsidRPr="00AB7747">
        <w:rPr>
          <w:rFonts w:ascii="Arial" w:hAnsi="Arial" w:cs="Arial"/>
          <w:b/>
        </w:rPr>
        <w:t xml:space="preserve">           </w:t>
      </w:r>
      <w:r w:rsidRPr="00AB7747">
        <w:rPr>
          <w:rFonts w:ascii="Arial" w:hAnsi="Arial" w:cs="Arial"/>
          <w:b/>
        </w:rPr>
        <w:t xml:space="preserve">  ………………………………………………</w:t>
      </w:r>
    </w:p>
    <w:p w:rsidR="00043D16" w:rsidRPr="00AB7747" w:rsidRDefault="00F27A4D" w:rsidP="00043D16">
      <w:pPr>
        <w:ind w:firstLine="4500"/>
        <w:rPr>
          <w:rFonts w:ascii="Arial" w:hAnsi="Arial" w:cs="Arial"/>
          <w:i/>
          <w:sz w:val="20"/>
        </w:rPr>
      </w:pPr>
      <w:r w:rsidRPr="00AB7747">
        <w:rPr>
          <w:rFonts w:ascii="Arial" w:hAnsi="Arial" w:cs="Arial"/>
          <w:i/>
          <w:sz w:val="20"/>
        </w:rPr>
        <w:t xml:space="preserve">        </w:t>
      </w:r>
      <w:r w:rsidR="00043D16" w:rsidRPr="00AB7747">
        <w:rPr>
          <w:rFonts w:ascii="Arial" w:hAnsi="Arial" w:cs="Arial"/>
          <w:i/>
          <w:sz w:val="20"/>
        </w:rPr>
        <w:t xml:space="preserve">             (imię i nazwisko i podpis)</w:t>
      </w:r>
    </w:p>
    <w:p w:rsidR="00043D16" w:rsidRPr="00AB7747" w:rsidRDefault="00F27A4D" w:rsidP="00043D16">
      <w:pPr>
        <w:ind w:firstLine="4500"/>
        <w:rPr>
          <w:rFonts w:ascii="Arial" w:hAnsi="Arial" w:cs="Arial"/>
          <w:i/>
          <w:sz w:val="20"/>
        </w:rPr>
      </w:pPr>
      <w:r w:rsidRPr="00AB7747">
        <w:rPr>
          <w:rFonts w:ascii="Arial" w:hAnsi="Arial" w:cs="Arial"/>
          <w:i/>
          <w:sz w:val="20"/>
        </w:rPr>
        <w:t xml:space="preserve"> </w:t>
      </w:r>
    </w:p>
    <w:p w:rsidR="00043D16" w:rsidRPr="00AB7747" w:rsidRDefault="00043D16" w:rsidP="00043D16">
      <w:pPr>
        <w:rPr>
          <w:rFonts w:ascii="Arial" w:hAnsi="Arial" w:cs="Arial"/>
          <w:i/>
          <w:sz w:val="20"/>
          <w:szCs w:val="20"/>
        </w:rPr>
      </w:pPr>
      <w:r w:rsidRPr="00AB7747">
        <w:rPr>
          <w:rFonts w:ascii="Arial" w:hAnsi="Arial" w:cs="Arial"/>
          <w:i/>
          <w:sz w:val="20"/>
          <w:szCs w:val="20"/>
        </w:rPr>
        <w:t xml:space="preserve">                                               Podpis osoby fizycznej lub osób figurujących w rejestrach uprawnionych </w:t>
      </w:r>
    </w:p>
    <w:p w:rsidR="00043D16" w:rsidRPr="00AB7747" w:rsidRDefault="00043D16" w:rsidP="00F27A4D">
      <w:pPr>
        <w:rPr>
          <w:rFonts w:ascii="Arial" w:hAnsi="Arial" w:cs="Arial"/>
          <w:i/>
          <w:sz w:val="20"/>
          <w:szCs w:val="20"/>
        </w:rPr>
      </w:pPr>
      <w:r w:rsidRPr="00AB7747">
        <w:rPr>
          <w:rFonts w:ascii="Arial" w:hAnsi="Arial" w:cs="Arial"/>
          <w:i/>
          <w:sz w:val="20"/>
          <w:szCs w:val="20"/>
        </w:rPr>
        <w:t xml:space="preserve">                                    do zaciągania  zobowiązań w imieniu oferenta lub we właściwym upoważnieniu.</w:t>
      </w:r>
    </w:p>
    <w:p w:rsidR="00E61D52" w:rsidRPr="00AB7747" w:rsidRDefault="00E61D52" w:rsidP="00043D16">
      <w:pPr>
        <w:spacing w:line="100" w:lineRule="atLeast"/>
        <w:jc w:val="right"/>
        <w:rPr>
          <w:rFonts w:ascii="Arial" w:hAnsi="Arial" w:cs="Arial"/>
          <w:i/>
        </w:rPr>
      </w:pPr>
      <w:r w:rsidRPr="00AB7747">
        <w:rPr>
          <w:rFonts w:ascii="Arial" w:hAnsi="Arial" w:cs="Arial"/>
          <w:i/>
        </w:rPr>
        <w:t xml:space="preserve"> </w:t>
      </w:r>
    </w:p>
    <w:p w:rsidR="00E663FE" w:rsidRDefault="00E663FE" w:rsidP="00043D16">
      <w:pPr>
        <w:spacing w:line="100" w:lineRule="atLeast"/>
        <w:jc w:val="right"/>
        <w:rPr>
          <w:i/>
        </w:rPr>
      </w:pPr>
    </w:p>
    <w:p w:rsidR="00F27A4D" w:rsidRDefault="00F27A4D" w:rsidP="00F27A4D">
      <w:pPr>
        <w:rPr>
          <w:i/>
        </w:rPr>
      </w:pPr>
    </w:p>
    <w:p w:rsidR="00E61D52" w:rsidRDefault="00E61D52" w:rsidP="00F27A4D">
      <w:pPr>
        <w:rPr>
          <w:i/>
          <w:sz w:val="20"/>
          <w:szCs w:val="20"/>
        </w:rPr>
      </w:pPr>
    </w:p>
    <w:p w:rsidR="00043D16" w:rsidRPr="0022407C" w:rsidRDefault="00043D16" w:rsidP="00043D16">
      <w:pPr>
        <w:jc w:val="right"/>
        <w:rPr>
          <w:rFonts w:ascii="Arial" w:hAnsi="Arial" w:cs="Arial"/>
          <w:b/>
          <w:i/>
        </w:rPr>
      </w:pPr>
      <w:r w:rsidRPr="0022407C">
        <w:rPr>
          <w:rFonts w:ascii="Arial" w:hAnsi="Arial" w:cs="Arial"/>
          <w:b/>
          <w:i/>
        </w:rPr>
        <w:lastRenderedPageBreak/>
        <w:t xml:space="preserve">Wzór formularza oświadczenia – </w:t>
      </w:r>
      <w:r w:rsidR="009C016F" w:rsidRPr="0022407C">
        <w:rPr>
          <w:rFonts w:ascii="Arial" w:hAnsi="Arial" w:cs="Arial"/>
          <w:b/>
          <w:i/>
        </w:rPr>
        <w:t>z</w:t>
      </w:r>
      <w:r w:rsidRPr="0022407C">
        <w:rPr>
          <w:rFonts w:ascii="Arial" w:hAnsi="Arial" w:cs="Arial"/>
          <w:b/>
          <w:i/>
        </w:rPr>
        <w:t xml:space="preserve">ałącznik </w:t>
      </w:r>
      <w:r w:rsidR="009C016F" w:rsidRPr="0022407C">
        <w:rPr>
          <w:rFonts w:ascii="Arial" w:hAnsi="Arial" w:cs="Arial"/>
          <w:b/>
          <w:i/>
        </w:rPr>
        <w:t>n</w:t>
      </w:r>
      <w:r w:rsidRPr="0022407C">
        <w:rPr>
          <w:rFonts w:ascii="Arial" w:hAnsi="Arial" w:cs="Arial"/>
          <w:b/>
          <w:i/>
        </w:rPr>
        <w:t xml:space="preserve">r </w:t>
      </w:r>
      <w:r w:rsidR="00425EB7" w:rsidRPr="0022407C">
        <w:rPr>
          <w:rFonts w:ascii="Arial" w:hAnsi="Arial" w:cs="Arial"/>
          <w:b/>
          <w:i/>
        </w:rPr>
        <w:t>2</w:t>
      </w:r>
      <w:r w:rsidRPr="0022407C">
        <w:rPr>
          <w:rFonts w:ascii="Arial" w:hAnsi="Arial" w:cs="Arial"/>
          <w:b/>
          <w:i/>
        </w:rPr>
        <w:t xml:space="preserve"> do SIWZ</w:t>
      </w:r>
    </w:p>
    <w:p w:rsidR="00043D16" w:rsidRPr="00C652DA" w:rsidRDefault="00043D16" w:rsidP="00043D16">
      <w:pPr>
        <w:jc w:val="right"/>
        <w:rPr>
          <w:rFonts w:ascii="Arial" w:hAnsi="Arial" w:cs="Arial"/>
          <w:i/>
        </w:rPr>
      </w:pPr>
    </w:p>
    <w:p w:rsidR="00043D16" w:rsidRPr="00C652DA" w:rsidRDefault="00043D16" w:rsidP="00043D16">
      <w:pPr>
        <w:rPr>
          <w:rFonts w:ascii="Arial" w:hAnsi="Arial" w:cs="Arial"/>
        </w:rPr>
      </w:pPr>
      <w:r w:rsidRPr="00C652DA">
        <w:rPr>
          <w:rFonts w:ascii="Arial" w:hAnsi="Arial" w:cs="Arial"/>
        </w:rPr>
        <w:t>......................................................</w:t>
      </w:r>
    </w:p>
    <w:p w:rsidR="00043D16" w:rsidRPr="00C652DA" w:rsidRDefault="00043D16" w:rsidP="00043D16">
      <w:pPr>
        <w:rPr>
          <w:rFonts w:ascii="Arial" w:hAnsi="Arial" w:cs="Arial"/>
          <w:sz w:val="20"/>
        </w:rPr>
      </w:pPr>
      <w:r w:rsidRPr="00C652DA">
        <w:rPr>
          <w:rFonts w:ascii="Arial" w:hAnsi="Arial" w:cs="Arial"/>
          <w:sz w:val="20"/>
        </w:rPr>
        <w:t xml:space="preserve">  (pieczęć adresowa firmy oferenta)</w:t>
      </w:r>
    </w:p>
    <w:p w:rsidR="00043D16" w:rsidRPr="00C652DA" w:rsidRDefault="00043D16" w:rsidP="00043D16">
      <w:pPr>
        <w:jc w:val="center"/>
        <w:rPr>
          <w:rFonts w:ascii="Arial" w:hAnsi="Arial" w:cs="Arial"/>
          <w:b/>
          <w:sz w:val="28"/>
        </w:rPr>
      </w:pPr>
    </w:p>
    <w:p w:rsidR="00043D16" w:rsidRPr="00C652DA" w:rsidRDefault="00043D16" w:rsidP="00043D16">
      <w:pPr>
        <w:jc w:val="center"/>
        <w:rPr>
          <w:rFonts w:ascii="Arial" w:hAnsi="Arial" w:cs="Arial"/>
          <w:b/>
          <w:sz w:val="28"/>
        </w:rPr>
      </w:pPr>
      <w:r w:rsidRPr="00C652DA">
        <w:rPr>
          <w:rFonts w:ascii="Arial" w:hAnsi="Arial" w:cs="Arial"/>
          <w:b/>
          <w:sz w:val="28"/>
        </w:rPr>
        <w:t xml:space="preserve">Oświadczenie o nie podleganiu wykluczeniu z postępowania </w:t>
      </w:r>
    </w:p>
    <w:p w:rsidR="00043D16" w:rsidRPr="00C652DA" w:rsidRDefault="00043D16" w:rsidP="00043D16">
      <w:pPr>
        <w:jc w:val="center"/>
        <w:rPr>
          <w:rFonts w:ascii="Arial" w:hAnsi="Arial" w:cs="Arial"/>
          <w:b/>
          <w:sz w:val="28"/>
        </w:rPr>
      </w:pPr>
      <w:r w:rsidRPr="00C652DA">
        <w:rPr>
          <w:rFonts w:ascii="Arial" w:hAnsi="Arial" w:cs="Arial"/>
          <w:b/>
          <w:sz w:val="28"/>
        </w:rPr>
        <w:t xml:space="preserve">art. 24  ust. 1 i 2 </w:t>
      </w:r>
      <w:proofErr w:type="spellStart"/>
      <w:r w:rsidRPr="00C652DA">
        <w:rPr>
          <w:rFonts w:ascii="Arial" w:hAnsi="Arial" w:cs="Arial"/>
          <w:b/>
          <w:sz w:val="28"/>
        </w:rPr>
        <w:t>P.z.p</w:t>
      </w:r>
      <w:proofErr w:type="spellEnd"/>
      <w:r w:rsidRPr="00C652DA">
        <w:rPr>
          <w:rFonts w:ascii="Arial" w:hAnsi="Arial" w:cs="Arial"/>
          <w:b/>
          <w:sz w:val="28"/>
        </w:rPr>
        <w:t>.</w:t>
      </w:r>
    </w:p>
    <w:p w:rsidR="00043D16" w:rsidRPr="00C652DA" w:rsidRDefault="00043D16" w:rsidP="00043D16">
      <w:pPr>
        <w:jc w:val="center"/>
        <w:rPr>
          <w:rFonts w:ascii="Arial" w:hAnsi="Arial" w:cs="Arial"/>
          <w:b/>
        </w:rPr>
      </w:pPr>
    </w:p>
    <w:p w:rsidR="00043D16" w:rsidRPr="00C652DA" w:rsidRDefault="00043D16" w:rsidP="00527D6A">
      <w:pPr>
        <w:jc w:val="center"/>
        <w:rPr>
          <w:rFonts w:ascii="Arial" w:hAnsi="Arial" w:cs="Arial"/>
        </w:rPr>
      </w:pPr>
      <w:r w:rsidRPr="00C652DA">
        <w:rPr>
          <w:rFonts w:ascii="Arial" w:hAnsi="Arial" w:cs="Arial"/>
        </w:rPr>
        <w:t>Zgodnie z przepisami ustawy z dnia 29 stycznia 2004 r. Pra</w:t>
      </w:r>
      <w:r w:rsidR="00527D6A">
        <w:rPr>
          <w:rFonts w:ascii="Arial" w:hAnsi="Arial" w:cs="Arial"/>
        </w:rPr>
        <w:t xml:space="preserve">wo zamówień publicznych </w:t>
      </w:r>
      <w:r w:rsidRPr="00C652DA">
        <w:rPr>
          <w:rFonts w:ascii="Arial" w:hAnsi="Arial" w:cs="Arial"/>
        </w:rPr>
        <w:t xml:space="preserve">(Dz. U. z 2010 r. Nr 113 poz. 759 </w:t>
      </w:r>
      <w:r w:rsidR="005D341D" w:rsidRPr="00C652DA">
        <w:rPr>
          <w:rFonts w:ascii="Arial" w:hAnsi="Arial" w:cs="Arial"/>
        </w:rPr>
        <w:t xml:space="preserve">z </w:t>
      </w:r>
      <w:proofErr w:type="spellStart"/>
      <w:r w:rsidR="005D341D" w:rsidRPr="00C652DA">
        <w:rPr>
          <w:rFonts w:ascii="Arial" w:hAnsi="Arial" w:cs="Arial"/>
        </w:rPr>
        <w:t>póź</w:t>
      </w:r>
      <w:proofErr w:type="spellEnd"/>
      <w:r w:rsidR="005D341D" w:rsidRPr="00C652DA">
        <w:rPr>
          <w:rFonts w:ascii="Arial" w:hAnsi="Arial" w:cs="Arial"/>
        </w:rPr>
        <w:t>.</w:t>
      </w:r>
      <w:r w:rsidR="00F27A4D" w:rsidRPr="00C652DA">
        <w:rPr>
          <w:rFonts w:ascii="Arial" w:hAnsi="Arial" w:cs="Arial"/>
        </w:rPr>
        <w:t xml:space="preserve"> </w:t>
      </w:r>
      <w:r w:rsidRPr="00C652DA">
        <w:rPr>
          <w:rFonts w:ascii="Arial" w:hAnsi="Arial" w:cs="Arial"/>
        </w:rPr>
        <w:t xml:space="preserve">zm.)  </w:t>
      </w:r>
    </w:p>
    <w:p w:rsidR="00043D16" w:rsidRPr="00C652DA" w:rsidRDefault="00043D16" w:rsidP="00043D16">
      <w:pPr>
        <w:spacing w:line="100" w:lineRule="atLeast"/>
        <w:jc w:val="center"/>
        <w:rPr>
          <w:rFonts w:ascii="Arial" w:hAnsi="Arial" w:cs="Arial"/>
          <w:b/>
        </w:rPr>
      </w:pPr>
    </w:p>
    <w:p w:rsidR="00F27A4D" w:rsidRPr="00C652DA" w:rsidRDefault="00043D16" w:rsidP="00527D6A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>przystępując do postępowania w sprawie udzielenia zamówienia publicznego</w:t>
      </w:r>
      <w:r w:rsidR="00F27A4D" w:rsidRPr="00C652DA">
        <w:rPr>
          <w:rFonts w:ascii="Arial" w:hAnsi="Arial" w:cs="Arial"/>
        </w:rPr>
        <w:t xml:space="preserve"> na zadanie, pn.:</w:t>
      </w:r>
    </w:p>
    <w:p w:rsidR="005D341D" w:rsidRPr="00C652DA" w:rsidRDefault="005D341D" w:rsidP="005D341D">
      <w:pPr>
        <w:jc w:val="both"/>
        <w:rPr>
          <w:rFonts w:ascii="Arial" w:hAnsi="Arial" w:cs="Arial"/>
          <w:b/>
        </w:rPr>
      </w:pPr>
    </w:p>
    <w:p w:rsidR="00B93932" w:rsidRDefault="00C652DA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652DA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</w:t>
      </w:r>
    </w:p>
    <w:p w:rsidR="00C652DA" w:rsidRPr="00C652DA" w:rsidRDefault="00B93932" w:rsidP="00B939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C652DA" w:rsidRPr="00C652DA">
        <w:rPr>
          <w:rFonts w:ascii="Arial" w:hAnsi="Arial" w:cs="Arial"/>
          <w:b/>
        </w:rPr>
        <w:t>”.</w:t>
      </w:r>
    </w:p>
    <w:p w:rsidR="00043D16" w:rsidRPr="00C652DA" w:rsidRDefault="00043D16" w:rsidP="00043D16">
      <w:pPr>
        <w:rPr>
          <w:rFonts w:ascii="Arial" w:hAnsi="Arial" w:cs="Arial"/>
          <w:b/>
        </w:rPr>
      </w:pPr>
    </w:p>
    <w:p w:rsidR="00043D16" w:rsidRPr="00C652DA" w:rsidRDefault="00043D16" w:rsidP="00043D16">
      <w:pPr>
        <w:spacing w:line="360" w:lineRule="auto"/>
        <w:rPr>
          <w:rFonts w:ascii="Arial" w:hAnsi="Arial" w:cs="Arial"/>
        </w:rPr>
      </w:pPr>
      <w:r w:rsidRPr="00C652DA">
        <w:rPr>
          <w:rFonts w:ascii="Arial" w:hAnsi="Arial" w:cs="Arial"/>
        </w:rPr>
        <w:t>Ja (imię i nazw</w:t>
      </w:r>
      <w:r w:rsidR="00C652DA">
        <w:rPr>
          <w:rFonts w:ascii="Arial" w:hAnsi="Arial" w:cs="Arial"/>
        </w:rPr>
        <w:t xml:space="preserve">isko) </w:t>
      </w:r>
      <w:r w:rsidRPr="00C652DA">
        <w:rPr>
          <w:rFonts w:ascii="Arial" w:hAnsi="Arial" w:cs="Arial"/>
        </w:rPr>
        <w:t>.......................................................................................................</w:t>
      </w:r>
    </w:p>
    <w:p w:rsidR="00043D16" w:rsidRPr="00C652DA" w:rsidRDefault="00043D16" w:rsidP="00043D16">
      <w:pPr>
        <w:spacing w:line="360" w:lineRule="auto"/>
        <w:rPr>
          <w:rFonts w:ascii="Arial" w:hAnsi="Arial" w:cs="Arial"/>
        </w:rPr>
      </w:pPr>
      <w:r w:rsidRPr="00C652DA">
        <w:rPr>
          <w:rFonts w:ascii="Arial" w:hAnsi="Arial" w:cs="Arial"/>
        </w:rPr>
        <w:t>reprezentując firmę (nazwa firm</w:t>
      </w:r>
      <w:r w:rsidR="00C652DA">
        <w:rPr>
          <w:rFonts w:ascii="Arial" w:hAnsi="Arial" w:cs="Arial"/>
        </w:rPr>
        <w:t>y, adres) ……………………………………………………</w:t>
      </w:r>
      <w:r w:rsidRPr="00C652DA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C652DA">
        <w:rPr>
          <w:rFonts w:ascii="Arial" w:hAnsi="Arial" w:cs="Arial"/>
        </w:rPr>
        <w:t>...................................................</w:t>
      </w:r>
    </w:p>
    <w:p w:rsidR="00043D16" w:rsidRPr="00C652DA" w:rsidRDefault="00043D16" w:rsidP="00C652DA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>w imieniu reprezentowanej przeze mnie firmy oświadczam, że nie podlegam wykluczeniu  z postępowania o udzielenie niniejszego zamówienia na podstawie art. 24 ust.1</w:t>
      </w:r>
      <w:r w:rsidR="00F27A4D" w:rsidRPr="00C652DA">
        <w:rPr>
          <w:rFonts w:ascii="Arial" w:hAnsi="Arial" w:cs="Arial"/>
        </w:rPr>
        <w:t xml:space="preserve">, 1a </w:t>
      </w:r>
      <w:r w:rsidRPr="00C652DA">
        <w:rPr>
          <w:rFonts w:ascii="Arial" w:hAnsi="Arial" w:cs="Arial"/>
        </w:rPr>
        <w:t>i 2 ustawy z dnia  29 stycznia 2004 r. Prawo zamówień publicznych (Dz. U. z 2010 r. Nr 113 poz. 759 tekst jednolity</w:t>
      </w:r>
      <w:r w:rsidR="00E61D52" w:rsidRPr="00C652DA">
        <w:rPr>
          <w:rFonts w:ascii="Arial" w:hAnsi="Arial" w:cs="Arial"/>
        </w:rPr>
        <w:t xml:space="preserve"> z </w:t>
      </w:r>
      <w:proofErr w:type="spellStart"/>
      <w:r w:rsidR="00E61D52" w:rsidRPr="00C652DA">
        <w:rPr>
          <w:rFonts w:ascii="Arial" w:hAnsi="Arial" w:cs="Arial"/>
        </w:rPr>
        <w:t>późn</w:t>
      </w:r>
      <w:proofErr w:type="spellEnd"/>
      <w:r w:rsidR="00E61D52" w:rsidRPr="00C652DA">
        <w:rPr>
          <w:rFonts w:ascii="Arial" w:hAnsi="Arial" w:cs="Arial"/>
        </w:rPr>
        <w:t xml:space="preserve">. </w:t>
      </w:r>
      <w:proofErr w:type="spellStart"/>
      <w:r w:rsidR="00E61D52" w:rsidRPr="00C652DA">
        <w:rPr>
          <w:rFonts w:ascii="Arial" w:hAnsi="Arial" w:cs="Arial"/>
        </w:rPr>
        <w:t>zm</w:t>
      </w:r>
      <w:proofErr w:type="spellEnd"/>
      <w:r w:rsidRPr="00C652DA">
        <w:rPr>
          <w:rFonts w:ascii="Arial" w:hAnsi="Arial" w:cs="Arial"/>
        </w:rPr>
        <w:t xml:space="preserve">).  </w:t>
      </w:r>
    </w:p>
    <w:p w:rsidR="00043D16" w:rsidRPr="00C652DA" w:rsidRDefault="00043D16" w:rsidP="00C652DA">
      <w:pPr>
        <w:jc w:val="both"/>
        <w:rPr>
          <w:rFonts w:ascii="Arial" w:hAnsi="Arial" w:cs="Arial"/>
        </w:rPr>
      </w:pPr>
    </w:p>
    <w:p w:rsidR="00043D16" w:rsidRPr="00C652DA" w:rsidRDefault="00043D16" w:rsidP="00043D16">
      <w:pPr>
        <w:spacing w:line="360" w:lineRule="auto"/>
        <w:rPr>
          <w:rFonts w:ascii="Arial" w:hAnsi="Arial" w:cs="Arial"/>
          <w:i/>
        </w:rPr>
      </w:pPr>
      <w:r w:rsidRPr="00C652DA">
        <w:rPr>
          <w:rFonts w:ascii="Arial" w:hAnsi="Arial" w:cs="Arial"/>
          <w:b/>
          <w:i/>
        </w:rPr>
        <w:t>Art. 24.</w:t>
      </w:r>
      <w:r w:rsidRPr="00C652DA">
        <w:rPr>
          <w:rFonts w:ascii="Arial" w:hAnsi="Arial" w:cs="Arial"/>
          <w:i/>
        </w:rPr>
        <w:t> </w:t>
      </w:r>
      <w:r w:rsidRPr="00C652DA">
        <w:rPr>
          <w:rFonts w:ascii="Arial" w:hAnsi="Arial" w:cs="Arial"/>
          <w:b/>
        </w:rPr>
        <w:t>Z postępowania o udzielenie zamówienia wyklucza się: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1) 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1a) 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2)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3)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 xml:space="preserve">4) osoby fizyczne, które prawomocnie skazano za przestępstwo popełnione w związku z postępowaniem o udzielenie zamówienia, przestępstwo przeciwko prawom osób wykonujących pracę zarobkową, przestępstwo przeciwko środowisku, przestępstwo </w:t>
      </w:r>
      <w:r w:rsidRPr="00C652DA">
        <w:rPr>
          <w:rFonts w:ascii="Arial" w:hAnsi="Arial" w:cs="Arial"/>
          <w:sz w:val="22"/>
          <w:szCs w:val="22"/>
        </w:rPr>
        <w:lastRenderedPageBreak/>
        <w:t>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5)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 xml:space="preserve">7) spółki komandytowe oraz spółki komandytowo-akcyjne, których </w:t>
      </w:r>
      <w:proofErr w:type="spellStart"/>
      <w:r w:rsidRPr="00C652DA">
        <w:rPr>
          <w:rFonts w:ascii="Arial" w:hAnsi="Arial" w:cs="Arial"/>
          <w:sz w:val="22"/>
          <w:szCs w:val="22"/>
        </w:rPr>
        <w:t>komplementariusza</w:t>
      </w:r>
      <w:proofErr w:type="spellEnd"/>
      <w:r w:rsidRPr="00C652DA">
        <w:rPr>
          <w:rFonts w:ascii="Arial" w:hAnsi="Arial" w:cs="Arial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8)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9) podmioty zbiorowe, wobec których sąd orzekł zakaz ubiegania się o zamówienia na podstawie przepisów o odpowiedzialności podmiotów zbiorowych za czyny zabronione pod groźbą kary;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>10) 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D341D" w:rsidRPr="00C652DA" w:rsidRDefault="005D341D" w:rsidP="005D341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52DA">
        <w:rPr>
          <w:rFonts w:ascii="Arial" w:hAnsi="Arial" w:cs="Arial"/>
          <w:sz w:val="22"/>
          <w:szCs w:val="22"/>
        </w:rPr>
        <w:t xml:space="preserve">11) wykonawców będących spółką jawną, spółką partnerską, spółką komandytową, spółką komandytowo-akcyjną lub osoba prawną, których odpowiednio wspólnika, partnera, członka zarządu, </w:t>
      </w:r>
      <w:proofErr w:type="spellStart"/>
      <w:r w:rsidRPr="00C652DA">
        <w:rPr>
          <w:rFonts w:ascii="Arial" w:hAnsi="Arial" w:cs="Arial"/>
          <w:sz w:val="22"/>
          <w:szCs w:val="22"/>
        </w:rPr>
        <w:t>komplementariusza</w:t>
      </w:r>
      <w:proofErr w:type="spellEnd"/>
      <w:r w:rsidRPr="00C652DA">
        <w:rPr>
          <w:rFonts w:ascii="Arial" w:hAnsi="Arial" w:cs="Arial"/>
          <w:sz w:val="22"/>
          <w:szCs w:val="22"/>
        </w:rPr>
        <w:t xml:space="preserve"> lub urzędującego członka organu zarządzającego prawomocnie skazano za przestępstwo, o którym mowa w art. 9 lub art. 10 ustawy z dnia 15 czerwca 2012 r. o skutkach powierzania wykonywania pracy cudzoziemcom przebywającym wbrew przepisom na terytorium Rzeczypospolitej Polskiej – przez okres 1 roku od dnia uprawomocnienia się wyroku.</w:t>
      </w:r>
    </w:p>
    <w:p w:rsidR="005D341D" w:rsidRPr="00C652DA" w:rsidRDefault="005D341D" w:rsidP="005D341D">
      <w:pPr>
        <w:rPr>
          <w:rFonts w:ascii="Arial" w:hAnsi="Arial" w:cs="Arial"/>
          <w:i/>
          <w:sz w:val="22"/>
          <w:szCs w:val="22"/>
        </w:rPr>
      </w:pPr>
    </w:p>
    <w:p w:rsidR="00043D16" w:rsidRPr="00C652DA" w:rsidRDefault="00043D16" w:rsidP="00043D16">
      <w:pPr>
        <w:autoSpaceDE w:val="0"/>
        <w:jc w:val="both"/>
        <w:rPr>
          <w:rFonts w:ascii="Arial" w:hAnsi="Arial" w:cs="Arial"/>
          <w:b/>
          <w:i/>
          <w:sz w:val="22"/>
          <w:szCs w:val="22"/>
        </w:rPr>
      </w:pPr>
      <w:r w:rsidRPr="00C652DA">
        <w:rPr>
          <w:rFonts w:ascii="Arial" w:hAnsi="Arial" w:cs="Arial"/>
          <w:b/>
          <w:i/>
          <w:sz w:val="22"/>
          <w:szCs w:val="22"/>
        </w:rPr>
        <w:t>Z postępowania o udzielenie zamówienia wyklucza się również wykonawców, którzy:</w:t>
      </w:r>
    </w:p>
    <w:p w:rsidR="00425EB7" w:rsidRPr="00C652DA" w:rsidRDefault="00425EB7" w:rsidP="00043D16">
      <w:pPr>
        <w:autoSpaceDE w:val="0"/>
        <w:jc w:val="both"/>
        <w:rPr>
          <w:rFonts w:ascii="Arial" w:hAnsi="Arial" w:cs="Arial"/>
          <w:b/>
          <w:i/>
          <w:sz w:val="22"/>
          <w:szCs w:val="22"/>
        </w:rPr>
      </w:pPr>
    </w:p>
    <w:p w:rsidR="00425EB7" w:rsidRPr="008D5212" w:rsidRDefault="005D341D" w:rsidP="008D521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27D6A">
        <w:rPr>
          <w:rFonts w:ascii="Arial" w:hAnsi="Arial" w:cs="Arial"/>
          <w:sz w:val="22"/>
          <w:szCs w:val="22"/>
        </w:rPr>
        <w:t xml:space="preserve">wykonywali bezpośrednio czynności związane z przygotowaniem prowadzonego postępowania, z wyłączeniem czynności wykonywanych podczas dialogu technicznego, o którym mowa w art. 31a ust. 1, lub posługiwali się w celu sporządzenia oferty osobami </w:t>
      </w:r>
      <w:r w:rsidRPr="00527D6A">
        <w:rPr>
          <w:rFonts w:ascii="Arial" w:hAnsi="Arial" w:cs="Arial"/>
          <w:sz w:val="22"/>
          <w:szCs w:val="22"/>
        </w:rPr>
        <w:lastRenderedPageBreak/>
        <w:t xml:space="preserve">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527D6A">
        <w:rPr>
          <w:rFonts w:ascii="Arial" w:hAnsi="Arial" w:cs="Arial"/>
          <w:sz w:val="22"/>
          <w:szCs w:val="22"/>
        </w:rPr>
        <w:t>pkt</w:t>
      </w:r>
      <w:proofErr w:type="spellEnd"/>
      <w:r w:rsidRPr="00527D6A">
        <w:rPr>
          <w:rFonts w:ascii="Arial" w:hAnsi="Arial" w:cs="Arial"/>
          <w:sz w:val="22"/>
          <w:szCs w:val="22"/>
        </w:rPr>
        <w:t xml:space="preserve"> 2 lub art. 67 ust. 1 </w:t>
      </w:r>
      <w:proofErr w:type="spellStart"/>
      <w:r w:rsidRPr="00527D6A">
        <w:rPr>
          <w:rFonts w:ascii="Arial" w:hAnsi="Arial" w:cs="Arial"/>
          <w:sz w:val="22"/>
          <w:szCs w:val="22"/>
        </w:rPr>
        <w:t>pkt</w:t>
      </w:r>
      <w:proofErr w:type="spellEnd"/>
      <w:r w:rsidRPr="00527D6A">
        <w:rPr>
          <w:rFonts w:ascii="Arial" w:hAnsi="Arial" w:cs="Arial"/>
          <w:sz w:val="22"/>
          <w:szCs w:val="22"/>
        </w:rPr>
        <w:t xml:space="preserve"> 1 i 2;</w:t>
      </w:r>
    </w:p>
    <w:p w:rsidR="00425EB7" w:rsidRPr="008D5212" w:rsidRDefault="00043D16" w:rsidP="008D5212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527D6A">
        <w:rPr>
          <w:rFonts w:ascii="Arial" w:hAnsi="Arial" w:cs="Arial"/>
          <w:sz w:val="22"/>
          <w:szCs w:val="22"/>
        </w:rPr>
        <w:tab/>
        <w:t>nie wnieśli wadium do upływu terminu składania ofert, na przedłużo</w:t>
      </w:r>
      <w:r w:rsidR="000F43A4" w:rsidRPr="00527D6A">
        <w:rPr>
          <w:rFonts w:ascii="Arial" w:hAnsi="Arial" w:cs="Arial"/>
          <w:sz w:val="22"/>
          <w:szCs w:val="22"/>
        </w:rPr>
        <w:t>ny okres związania</w:t>
      </w:r>
      <w:r w:rsidR="008D5212">
        <w:rPr>
          <w:rFonts w:ascii="Arial" w:hAnsi="Arial" w:cs="Arial"/>
          <w:sz w:val="22"/>
          <w:szCs w:val="22"/>
        </w:rPr>
        <w:t xml:space="preserve"> </w:t>
      </w:r>
      <w:r w:rsidR="00E61D52" w:rsidRPr="008D5212">
        <w:rPr>
          <w:rFonts w:ascii="Arial" w:hAnsi="Arial" w:cs="Arial"/>
          <w:sz w:val="22"/>
          <w:szCs w:val="22"/>
        </w:rPr>
        <w:t>ofertą lub w</w:t>
      </w:r>
      <w:r w:rsidR="000F43A4" w:rsidRPr="008D5212">
        <w:rPr>
          <w:rFonts w:ascii="Arial" w:hAnsi="Arial" w:cs="Arial"/>
          <w:sz w:val="22"/>
          <w:szCs w:val="22"/>
        </w:rPr>
        <w:t xml:space="preserve"> </w:t>
      </w:r>
      <w:r w:rsidRPr="008D5212">
        <w:rPr>
          <w:rFonts w:ascii="Arial" w:hAnsi="Arial" w:cs="Arial"/>
          <w:sz w:val="22"/>
          <w:szCs w:val="22"/>
        </w:rPr>
        <w:t>terminie, o którym mowa w art. 46 ust. 3, albo nie zgodzili się n</w:t>
      </w:r>
      <w:r w:rsidR="000F43A4" w:rsidRPr="008D5212">
        <w:rPr>
          <w:rFonts w:ascii="Arial" w:hAnsi="Arial" w:cs="Arial"/>
          <w:sz w:val="22"/>
          <w:szCs w:val="22"/>
        </w:rPr>
        <w:t>a przedłużenie</w:t>
      </w:r>
      <w:r w:rsidR="008D5212">
        <w:rPr>
          <w:rFonts w:ascii="Arial" w:hAnsi="Arial" w:cs="Arial"/>
          <w:sz w:val="22"/>
          <w:szCs w:val="22"/>
        </w:rPr>
        <w:t xml:space="preserve"> </w:t>
      </w:r>
      <w:r w:rsidR="00E61D52" w:rsidRPr="008D5212">
        <w:rPr>
          <w:rFonts w:ascii="Arial" w:hAnsi="Arial" w:cs="Arial"/>
          <w:sz w:val="22"/>
          <w:szCs w:val="22"/>
        </w:rPr>
        <w:t>okresu związania</w:t>
      </w:r>
      <w:r w:rsidR="000F43A4" w:rsidRPr="008D5212">
        <w:rPr>
          <w:rFonts w:ascii="Arial" w:hAnsi="Arial" w:cs="Arial"/>
          <w:sz w:val="22"/>
          <w:szCs w:val="22"/>
        </w:rPr>
        <w:t xml:space="preserve"> </w:t>
      </w:r>
      <w:r w:rsidRPr="008D5212">
        <w:rPr>
          <w:rFonts w:ascii="Arial" w:hAnsi="Arial" w:cs="Arial"/>
          <w:sz w:val="22"/>
          <w:szCs w:val="22"/>
        </w:rPr>
        <w:t>ofertą;</w:t>
      </w:r>
    </w:p>
    <w:p w:rsidR="00425EB7" w:rsidRPr="008D5212" w:rsidRDefault="008D5212" w:rsidP="008D5212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3D16" w:rsidRPr="00527D6A">
        <w:rPr>
          <w:rFonts w:ascii="Arial" w:hAnsi="Arial" w:cs="Arial"/>
          <w:sz w:val="22"/>
          <w:szCs w:val="22"/>
        </w:rPr>
        <w:t>złożyli nieprawdziwe informacje mające wpływ lub mogące m</w:t>
      </w:r>
      <w:r w:rsidR="000F43A4" w:rsidRPr="00527D6A">
        <w:rPr>
          <w:rFonts w:ascii="Arial" w:hAnsi="Arial" w:cs="Arial"/>
          <w:sz w:val="22"/>
          <w:szCs w:val="22"/>
        </w:rPr>
        <w:t>ieć wpływ na wynik</w:t>
      </w:r>
      <w:r>
        <w:rPr>
          <w:rFonts w:ascii="Arial" w:hAnsi="Arial" w:cs="Arial"/>
          <w:sz w:val="22"/>
          <w:szCs w:val="22"/>
        </w:rPr>
        <w:t xml:space="preserve"> </w:t>
      </w:r>
      <w:r w:rsidR="000F43A4" w:rsidRPr="008D5212">
        <w:rPr>
          <w:rFonts w:ascii="Arial" w:hAnsi="Arial" w:cs="Arial"/>
          <w:sz w:val="22"/>
          <w:szCs w:val="22"/>
        </w:rPr>
        <w:t>p</w:t>
      </w:r>
      <w:r w:rsidR="00E61D52" w:rsidRPr="008D5212">
        <w:rPr>
          <w:rFonts w:ascii="Arial" w:hAnsi="Arial" w:cs="Arial"/>
          <w:sz w:val="22"/>
          <w:szCs w:val="22"/>
        </w:rPr>
        <w:t>rowadzonego</w:t>
      </w:r>
      <w:r w:rsidR="000F43A4" w:rsidRPr="008D5212">
        <w:rPr>
          <w:rFonts w:ascii="Arial" w:hAnsi="Arial" w:cs="Arial"/>
          <w:sz w:val="22"/>
          <w:szCs w:val="22"/>
        </w:rPr>
        <w:t xml:space="preserve"> </w:t>
      </w:r>
      <w:r w:rsidR="00043D16" w:rsidRPr="008D5212">
        <w:rPr>
          <w:rFonts w:ascii="Arial" w:hAnsi="Arial" w:cs="Arial"/>
          <w:sz w:val="22"/>
          <w:szCs w:val="22"/>
        </w:rPr>
        <w:t>postępowania;</w:t>
      </w:r>
    </w:p>
    <w:p w:rsidR="00425EB7" w:rsidRPr="008D5212" w:rsidRDefault="008D5212" w:rsidP="008D5212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3D16" w:rsidRPr="00527D6A">
        <w:rPr>
          <w:rFonts w:ascii="Arial" w:hAnsi="Arial" w:cs="Arial"/>
          <w:sz w:val="22"/>
          <w:szCs w:val="22"/>
        </w:rPr>
        <w:t>nie wykazali spełniania warunków udziału w postępowaniu.</w:t>
      </w:r>
    </w:p>
    <w:p w:rsidR="00891B14" w:rsidRPr="00527D6A" w:rsidRDefault="00891B14" w:rsidP="008D521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27D6A">
        <w:rPr>
          <w:rFonts w:ascii="Arial" w:hAnsi="Arial" w:cs="Arial"/>
          <w:sz w:val="22"/>
          <w:szCs w:val="22"/>
        </w:rPr>
        <w:t xml:space="preserve">należąc do tej samej grupy kapitałowej, w rozumieniu ustawy z dnia 16 lutego 2007 r. o ochronie konkurencji i konsumentów (Dz. U. Nr 50, poz. 331, z </w:t>
      </w:r>
      <w:proofErr w:type="spellStart"/>
      <w:r w:rsidRPr="00527D6A">
        <w:rPr>
          <w:rFonts w:ascii="Arial" w:hAnsi="Arial" w:cs="Arial"/>
          <w:sz w:val="22"/>
          <w:szCs w:val="22"/>
        </w:rPr>
        <w:t>późn</w:t>
      </w:r>
      <w:proofErr w:type="spellEnd"/>
      <w:r w:rsidRPr="00527D6A">
        <w:rPr>
          <w:rFonts w:ascii="Arial" w:hAnsi="Arial" w:cs="Arial"/>
          <w:sz w:val="22"/>
          <w:szCs w:val="22"/>
        </w:rPr>
        <w:t>. zm.5),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5D341D" w:rsidRPr="00C652DA" w:rsidRDefault="005D341D" w:rsidP="00043D16">
      <w:pPr>
        <w:tabs>
          <w:tab w:val="right" w:pos="284"/>
          <w:tab w:val="left" w:pos="408"/>
        </w:tabs>
        <w:autoSpaceDE w:val="0"/>
        <w:ind w:left="408" w:hanging="408"/>
        <w:jc w:val="both"/>
        <w:rPr>
          <w:rFonts w:ascii="Arial" w:hAnsi="Arial" w:cs="Arial"/>
          <w:sz w:val="22"/>
          <w:szCs w:val="22"/>
        </w:rPr>
      </w:pPr>
    </w:p>
    <w:p w:rsidR="00043D16" w:rsidRPr="00C652DA" w:rsidRDefault="00043D16" w:rsidP="008D5212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>Na każde żądanie Zamawiającego dostarczymy niezwłocznie odpowiednie dokumenty potwierdzające prawdziwość każdej kwestii zawartej w oświadczeniu.</w:t>
      </w:r>
    </w:p>
    <w:p w:rsidR="00043D16" w:rsidRPr="00C652DA" w:rsidRDefault="00043D16" w:rsidP="008D5212">
      <w:pPr>
        <w:jc w:val="both"/>
        <w:rPr>
          <w:rFonts w:ascii="Arial" w:hAnsi="Arial" w:cs="Arial"/>
        </w:rPr>
      </w:pPr>
    </w:p>
    <w:p w:rsidR="000F43A4" w:rsidRPr="00C652DA" w:rsidRDefault="000F43A4" w:rsidP="00043D16">
      <w:pPr>
        <w:rPr>
          <w:rFonts w:ascii="Arial" w:hAnsi="Arial" w:cs="Arial"/>
        </w:rPr>
      </w:pPr>
    </w:p>
    <w:p w:rsidR="000F43A4" w:rsidRPr="00C652DA" w:rsidRDefault="000F43A4" w:rsidP="00043D16">
      <w:pPr>
        <w:rPr>
          <w:rFonts w:ascii="Arial" w:hAnsi="Arial" w:cs="Arial"/>
        </w:rPr>
      </w:pPr>
    </w:p>
    <w:p w:rsidR="00043D16" w:rsidRPr="00C652DA" w:rsidRDefault="00043D16" w:rsidP="00043D16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  <w:b/>
        </w:rPr>
        <w:tab/>
      </w:r>
      <w:r w:rsidRPr="00C652DA">
        <w:rPr>
          <w:rFonts w:ascii="Arial" w:hAnsi="Arial" w:cs="Arial"/>
          <w:b/>
        </w:rPr>
        <w:tab/>
      </w:r>
      <w:r w:rsidRPr="00C652DA">
        <w:rPr>
          <w:rFonts w:ascii="Arial" w:hAnsi="Arial" w:cs="Arial"/>
          <w:b/>
        </w:rPr>
        <w:tab/>
      </w:r>
      <w:r w:rsidRPr="00C652DA">
        <w:rPr>
          <w:rFonts w:ascii="Arial" w:hAnsi="Arial" w:cs="Arial"/>
          <w:b/>
        </w:rPr>
        <w:tab/>
      </w:r>
      <w:r w:rsidRPr="00C652DA">
        <w:rPr>
          <w:rFonts w:ascii="Arial" w:hAnsi="Arial" w:cs="Arial"/>
          <w:b/>
        </w:rPr>
        <w:tab/>
      </w:r>
      <w:r w:rsidRPr="00C652DA">
        <w:rPr>
          <w:rFonts w:ascii="Arial" w:hAnsi="Arial" w:cs="Arial"/>
        </w:rPr>
        <w:t>Podpisano:</w:t>
      </w:r>
    </w:p>
    <w:p w:rsidR="00043D16" w:rsidRPr="00C652DA" w:rsidRDefault="00043D16" w:rsidP="00043D16">
      <w:pPr>
        <w:jc w:val="both"/>
        <w:rPr>
          <w:rFonts w:ascii="Arial" w:hAnsi="Arial" w:cs="Arial"/>
        </w:rPr>
      </w:pPr>
    </w:p>
    <w:p w:rsidR="00043D16" w:rsidRPr="00C652DA" w:rsidRDefault="00043D16" w:rsidP="00043D16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>Miejsce i data: .........</w:t>
      </w:r>
      <w:r w:rsidR="008D5212">
        <w:rPr>
          <w:rFonts w:ascii="Arial" w:hAnsi="Arial" w:cs="Arial"/>
        </w:rPr>
        <w:t>..............................</w:t>
      </w:r>
      <w:r w:rsidR="008D5212">
        <w:rPr>
          <w:rFonts w:ascii="Arial" w:hAnsi="Arial" w:cs="Arial"/>
        </w:rPr>
        <w:tab/>
        <w:t xml:space="preserve">       </w:t>
      </w:r>
      <w:r w:rsidRPr="00C652DA">
        <w:rPr>
          <w:rFonts w:ascii="Arial" w:hAnsi="Arial" w:cs="Arial"/>
        </w:rPr>
        <w:t>.................................................................</w:t>
      </w:r>
    </w:p>
    <w:p w:rsidR="00043D16" w:rsidRPr="00C652DA" w:rsidRDefault="00043D16" w:rsidP="00043D16">
      <w:pPr>
        <w:jc w:val="both"/>
        <w:rPr>
          <w:rFonts w:ascii="Arial" w:hAnsi="Arial" w:cs="Arial"/>
          <w:sz w:val="20"/>
        </w:rPr>
      </w:pP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  <w:t xml:space="preserve">                                    </w:t>
      </w:r>
      <w:r w:rsidRPr="00C652DA">
        <w:rPr>
          <w:rFonts w:ascii="Arial" w:hAnsi="Arial" w:cs="Arial"/>
          <w:sz w:val="20"/>
        </w:rPr>
        <w:t>(imię, nazwisko i podpis)</w:t>
      </w:r>
    </w:p>
    <w:p w:rsidR="00043D16" w:rsidRPr="00C652DA" w:rsidRDefault="00043D16" w:rsidP="00043D16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</w:p>
    <w:p w:rsidR="000F43A4" w:rsidRPr="00C652DA" w:rsidRDefault="000F43A4" w:rsidP="00043D16">
      <w:pPr>
        <w:jc w:val="both"/>
        <w:rPr>
          <w:rFonts w:ascii="Arial" w:hAnsi="Arial" w:cs="Arial"/>
        </w:rPr>
      </w:pPr>
    </w:p>
    <w:p w:rsidR="000F43A4" w:rsidRPr="00C652DA" w:rsidRDefault="000F43A4" w:rsidP="00043D16">
      <w:pPr>
        <w:jc w:val="both"/>
        <w:rPr>
          <w:rFonts w:ascii="Arial" w:hAnsi="Arial" w:cs="Arial"/>
        </w:rPr>
      </w:pPr>
    </w:p>
    <w:p w:rsidR="00043D16" w:rsidRPr="00C652DA" w:rsidRDefault="00043D16" w:rsidP="00043D16">
      <w:pPr>
        <w:jc w:val="both"/>
        <w:rPr>
          <w:rFonts w:ascii="Arial" w:hAnsi="Arial" w:cs="Arial"/>
        </w:rPr>
      </w:pPr>
      <w:r w:rsidRPr="00C652DA">
        <w:rPr>
          <w:rFonts w:ascii="Arial" w:hAnsi="Arial" w:cs="Arial"/>
        </w:rPr>
        <w:t xml:space="preserve">                                                           Podpisano:</w:t>
      </w:r>
    </w:p>
    <w:p w:rsidR="00043D16" w:rsidRPr="00C652DA" w:rsidRDefault="00043D16" w:rsidP="008D5212">
      <w:pPr>
        <w:jc w:val="right"/>
        <w:rPr>
          <w:rFonts w:ascii="Arial" w:hAnsi="Arial" w:cs="Arial"/>
        </w:rPr>
      </w:pP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</w:r>
      <w:r w:rsidRPr="00C652DA">
        <w:rPr>
          <w:rFonts w:ascii="Arial" w:hAnsi="Arial" w:cs="Arial"/>
        </w:rPr>
        <w:tab/>
        <w:t xml:space="preserve">                               </w:t>
      </w:r>
      <w:r w:rsidRPr="00C652DA">
        <w:rPr>
          <w:rFonts w:ascii="Arial" w:hAnsi="Arial" w:cs="Arial"/>
        </w:rPr>
        <w:tab/>
      </w:r>
      <w:r w:rsidR="008D5212">
        <w:rPr>
          <w:rFonts w:ascii="Arial" w:hAnsi="Arial" w:cs="Arial"/>
        </w:rPr>
        <w:t xml:space="preserve">                                    </w:t>
      </w:r>
      <w:r w:rsidRPr="00C652DA">
        <w:rPr>
          <w:rFonts w:ascii="Arial" w:hAnsi="Arial" w:cs="Arial"/>
        </w:rPr>
        <w:t xml:space="preserve">...............................................................                            </w:t>
      </w:r>
    </w:p>
    <w:p w:rsidR="00043D16" w:rsidRPr="00C652DA" w:rsidRDefault="00043D16" w:rsidP="00043D16">
      <w:pPr>
        <w:jc w:val="both"/>
        <w:rPr>
          <w:rFonts w:ascii="Arial" w:hAnsi="Arial" w:cs="Arial"/>
          <w:sz w:val="20"/>
        </w:rPr>
      </w:pPr>
      <w:r w:rsidRPr="00C652DA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8D5212">
        <w:rPr>
          <w:rFonts w:ascii="Arial" w:hAnsi="Arial" w:cs="Arial"/>
          <w:sz w:val="20"/>
        </w:rPr>
        <w:t xml:space="preserve">              </w:t>
      </w:r>
      <w:r w:rsidRPr="00C652DA">
        <w:rPr>
          <w:rFonts w:ascii="Arial" w:hAnsi="Arial" w:cs="Arial"/>
          <w:sz w:val="20"/>
        </w:rPr>
        <w:t xml:space="preserve"> (imię, nazwisko i podpis)</w:t>
      </w:r>
    </w:p>
    <w:p w:rsidR="000F43A4" w:rsidRPr="00C652DA" w:rsidRDefault="00043D16" w:rsidP="00043D16">
      <w:pPr>
        <w:jc w:val="both"/>
        <w:rPr>
          <w:rFonts w:ascii="Arial" w:hAnsi="Arial" w:cs="Arial"/>
          <w:sz w:val="20"/>
        </w:rPr>
      </w:pPr>
      <w:r w:rsidRPr="00C652DA">
        <w:rPr>
          <w:rFonts w:ascii="Arial" w:hAnsi="Arial" w:cs="Arial"/>
          <w:sz w:val="20"/>
        </w:rPr>
        <w:t xml:space="preserve">                                                                                 </w:t>
      </w:r>
    </w:p>
    <w:p w:rsidR="000F43A4" w:rsidRPr="00C652DA" w:rsidRDefault="000F43A4" w:rsidP="00043D16">
      <w:pPr>
        <w:jc w:val="both"/>
        <w:rPr>
          <w:rFonts w:ascii="Arial" w:hAnsi="Arial" w:cs="Arial"/>
          <w:sz w:val="20"/>
        </w:rPr>
      </w:pPr>
    </w:p>
    <w:p w:rsidR="000F43A4" w:rsidRPr="00C652DA" w:rsidRDefault="000F43A4" w:rsidP="00043D16">
      <w:pPr>
        <w:jc w:val="both"/>
        <w:rPr>
          <w:rFonts w:ascii="Arial" w:hAnsi="Arial" w:cs="Arial"/>
          <w:sz w:val="20"/>
        </w:rPr>
      </w:pP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Pr="00C652DA" w:rsidRDefault="000F43A4" w:rsidP="000F43A4">
      <w:pPr>
        <w:rPr>
          <w:rFonts w:ascii="Arial" w:hAnsi="Arial" w:cs="Arial"/>
          <w:i/>
          <w:sz w:val="20"/>
          <w:szCs w:val="20"/>
        </w:rPr>
      </w:pPr>
      <w:r w:rsidRPr="00C652DA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="008D5212">
        <w:rPr>
          <w:rFonts w:ascii="Arial" w:hAnsi="Arial" w:cs="Arial"/>
          <w:i/>
          <w:sz w:val="20"/>
          <w:szCs w:val="20"/>
        </w:rPr>
        <w:t xml:space="preserve">                 </w:t>
      </w:r>
      <w:r w:rsidRPr="00C652DA">
        <w:rPr>
          <w:rFonts w:ascii="Arial" w:hAnsi="Arial" w:cs="Arial"/>
          <w:i/>
          <w:sz w:val="20"/>
          <w:szCs w:val="20"/>
        </w:rPr>
        <w:t xml:space="preserve">Podpis osoby fizycznej lub osób figurujących w rejestrach uprawnionych </w:t>
      </w:r>
    </w:p>
    <w:p w:rsidR="000F43A4" w:rsidRPr="00C652DA" w:rsidRDefault="000F43A4" w:rsidP="000F43A4">
      <w:pPr>
        <w:jc w:val="right"/>
        <w:rPr>
          <w:rFonts w:ascii="Arial" w:hAnsi="Arial" w:cs="Arial"/>
          <w:i/>
        </w:rPr>
      </w:pPr>
      <w:r w:rsidRPr="00C652DA">
        <w:rPr>
          <w:rFonts w:ascii="Arial" w:hAnsi="Arial" w:cs="Arial"/>
          <w:i/>
          <w:sz w:val="20"/>
          <w:szCs w:val="20"/>
        </w:rPr>
        <w:t xml:space="preserve">                                                     do zaciągania  zobowiązań w imieniu oferenta.</w:t>
      </w: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Pr="00C652DA" w:rsidRDefault="000F43A4" w:rsidP="00043D16">
      <w:pPr>
        <w:jc w:val="right"/>
        <w:rPr>
          <w:rFonts w:ascii="Arial" w:hAnsi="Arial" w:cs="Arial"/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E500AE" w:rsidRDefault="00E500AE" w:rsidP="00043D16">
      <w:pPr>
        <w:jc w:val="right"/>
        <w:rPr>
          <w:i/>
        </w:rPr>
      </w:pPr>
    </w:p>
    <w:p w:rsidR="000F43A4" w:rsidRDefault="000F43A4" w:rsidP="00043D16">
      <w:pPr>
        <w:jc w:val="right"/>
        <w:rPr>
          <w:i/>
        </w:rPr>
      </w:pPr>
    </w:p>
    <w:p w:rsidR="00043D16" w:rsidRPr="002E39A3" w:rsidRDefault="00043D16" w:rsidP="002E39A3">
      <w:pPr>
        <w:jc w:val="right"/>
        <w:rPr>
          <w:rFonts w:ascii="Arial" w:hAnsi="Arial" w:cs="Arial"/>
          <w:b/>
          <w:i/>
        </w:rPr>
      </w:pPr>
      <w:r w:rsidRPr="002E39A3">
        <w:rPr>
          <w:rFonts w:ascii="Arial" w:hAnsi="Arial" w:cs="Arial"/>
          <w:b/>
          <w:i/>
        </w:rPr>
        <w:lastRenderedPageBreak/>
        <w:t xml:space="preserve">Wzór formularza upoważnienia do podpisania oferty -  </w:t>
      </w:r>
      <w:r w:rsidR="009C016F" w:rsidRPr="002E39A3">
        <w:rPr>
          <w:rFonts w:ascii="Arial" w:hAnsi="Arial" w:cs="Arial"/>
          <w:b/>
          <w:i/>
        </w:rPr>
        <w:t>z</w:t>
      </w:r>
      <w:r w:rsidRPr="002E39A3">
        <w:rPr>
          <w:rFonts w:ascii="Arial" w:hAnsi="Arial" w:cs="Arial"/>
          <w:b/>
          <w:i/>
        </w:rPr>
        <w:t xml:space="preserve">ałącznik nr </w:t>
      </w:r>
      <w:r w:rsidR="00425EB7" w:rsidRPr="002E39A3">
        <w:rPr>
          <w:rFonts w:ascii="Arial" w:hAnsi="Arial" w:cs="Arial"/>
          <w:b/>
          <w:i/>
        </w:rPr>
        <w:t>3</w:t>
      </w:r>
      <w:r w:rsidRPr="002E39A3">
        <w:rPr>
          <w:rFonts w:ascii="Arial" w:hAnsi="Arial" w:cs="Arial"/>
          <w:b/>
          <w:i/>
        </w:rPr>
        <w:t xml:space="preserve"> do SIWZ</w:t>
      </w:r>
    </w:p>
    <w:p w:rsidR="00043D16" w:rsidRPr="002E39A3" w:rsidRDefault="00043D16" w:rsidP="002E39A3">
      <w:pPr>
        <w:jc w:val="right"/>
        <w:rPr>
          <w:rFonts w:ascii="Arial" w:hAnsi="Arial" w:cs="Arial"/>
          <w:b/>
        </w:rPr>
      </w:pPr>
    </w:p>
    <w:p w:rsidR="00E500AE" w:rsidRPr="00E500AE" w:rsidRDefault="00E500AE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</w:rPr>
      </w:pPr>
      <w:r w:rsidRPr="00E500AE">
        <w:rPr>
          <w:rFonts w:ascii="Arial" w:hAnsi="Arial" w:cs="Arial"/>
        </w:rPr>
        <w:t>......................................................</w:t>
      </w:r>
    </w:p>
    <w:p w:rsidR="00043D16" w:rsidRPr="00E500AE" w:rsidRDefault="00043D16" w:rsidP="00043D16">
      <w:pPr>
        <w:rPr>
          <w:rFonts w:ascii="Arial" w:hAnsi="Arial" w:cs="Arial"/>
          <w:sz w:val="20"/>
        </w:rPr>
      </w:pPr>
      <w:r w:rsidRPr="00E500AE">
        <w:rPr>
          <w:rFonts w:ascii="Arial" w:hAnsi="Arial" w:cs="Arial"/>
          <w:sz w:val="20"/>
        </w:rPr>
        <w:t xml:space="preserve">    (pieczęć adresowa firmy oferenta)</w:t>
      </w:r>
    </w:p>
    <w:p w:rsidR="00043D16" w:rsidRPr="00E500AE" w:rsidRDefault="00043D16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UPOWAŻNIENIE</w:t>
      </w: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</w:p>
    <w:p w:rsidR="00043D16" w:rsidRPr="00E500AE" w:rsidRDefault="00043D16" w:rsidP="00043D16">
      <w:pPr>
        <w:spacing w:line="360" w:lineRule="auto"/>
        <w:rPr>
          <w:rFonts w:ascii="Arial" w:hAnsi="Arial" w:cs="Arial"/>
        </w:rPr>
      </w:pPr>
      <w:r w:rsidRPr="00E500AE">
        <w:rPr>
          <w:rFonts w:ascii="Arial" w:hAnsi="Arial" w:cs="Arial"/>
        </w:rPr>
        <w:t>Zarejestrowana nazwa firmy: ...................................................</w:t>
      </w:r>
      <w:r w:rsidR="00E500AE">
        <w:rPr>
          <w:rFonts w:ascii="Arial" w:hAnsi="Arial" w:cs="Arial"/>
        </w:rPr>
        <w:t>......................................</w:t>
      </w:r>
    </w:p>
    <w:p w:rsidR="00043D16" w:rsidRPr="00E500AE" w:rsidRDefault="00043D16" w:rsidP="00043D16">
      <w:pPr>
        <w:spacing w:line="360" w:lineRule="auto"/>
        <w:rPr>
          <w:rFonts w:ascii="Arial" w:hAnsi="Arial" w:cs="Arial"/>
        </w:rPr>
      </w:pPr>
      <w:r w:rsidRPr="00E500AE">
        <w:rPr>
          <w:rFonts w:ascii="Arial" w:hAnsi="Arial" w:cs="Arial"/>
        </w:rPr>
        <w:t>Siedziba firmy: .........................................................................</w:t>
      </w:r>
      <w:r w:rsidR="00E500AE">
        <w:rPr>
          <w:rFonts w:ascii="Arial" w:hAnsi="Arial" w:cs="Arial"/>
        </w:rPr>
        <w:t>......................................</w:t>
      </w:r>
    </w:p>
    <w:p w:rsidR="00043D16" w:rsidRPr="00E500AE" w:rsidRDefault="00043D16" w:rsidP="00043D16">
      <w:pPr>
        <w:spacing w:line="360" w:lineRule="auto"/>
        <w:rPr>
          <w:rFonts w:ascii="Arial" w:hAnsi="Arial" w:cs="Arial"/>
        </w:rPr>
      </w:pPr>
      <w:r w:rsidRPr="00E500AE">
        <w:rPr>
          <w:rFonts w:ascii="Arial" w:hAnsi="Arial" w:cs="Arial"/>
        </w:rPr>
        <w:t>Adres firmy: .............................................................................</w:t>
      </w:r>
      <w:r w:rsidR="00E500AE">
        <w:rPr>
          <w:rFonts w:ascii="Arial" w:hAnsi="Arial" w:cs="Arial"/>
        </w:rPr>
        <w:t>......................................</w:t>
      </w:r>
    </w:p>
    <w:p w:rsidR="00043D16" w:rsidRPr="00E500AE" w:rsidRDefault="00043D16" w:rsidP="00043D16">
      <w:pPr>
        <w:spacing w:line="360" w:lineRule="auto"/>
        <w:rPr>
          <w:rFonts w:ascii="Arial" w:hAnsi="Arial" w:cs="Arial"/>
        </w:rPr>
      </w:pPr>
      <w:r w:rsidRPr="00E500AE">
        <w:rPr>
          <w:rFonts w:ascii="Arial" w:hAnsi="Arial" w:cs="Arial"/>
        </w:rPr>
        <w:t>Telefon firmy: ..........................................................................</w:t>
      </w:r>
      <w:r w:rsidR="00E500AE">
        <w:rPr>
          <w:rFonts w:ascii="Arial" w:hAnsi="Arial" w:cs="Arial"/>
        </w:rPr>
        <w:t>......................................</w:t>
      </w:r>
    </w:p>
    <w:p w:rsidR="00043D16" w:rsidRPr="00E500AE" w:rsidRDefault="00043D16" w:rsidP="00043D16">
      <w:pPr>
        <w:spacing w:line="360" w:lineRule="auto"/>
        <w:rPr>
          <w:rFonts w:ascii="Arial" w:hAnsi="Arial" w:cs="Arial"/>
        </w:rPr>
      </w:pPr>
      <w:r w:rsidRPr="00E500AE">
        <w:rPr>
          <w:rFonts w:ascii="Arial" w:hAnsi="Arial" w:cs="Arial"/>
        </w:rPr>
        <w:t>Miejsce rejestracji lub wpisu do ewidencji: ............................</w:t>
      </w:r>
      <w:r w:rsidR="00E500AE">
        <w:rPr>
          <w:rFonts w:ascii="Arial" w:hAnsi="Arial" w:cs="Arial"/>
        </w:rPr>
        <w:t>........................................</w:t>
      </w:r>
    </w:p>
    <w:p w:rsidR="00C37874" w:rsidRDefault="00C37874" w:rsidP="00C37874">
      <w:pPr>
        <w:pStyle w:val="Akapitzlist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043D16" w:rsidRDefault="00043D16" w:rsidP="00B9393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Upoważnionym przedstawicielem do uczestnictwa w przetargu, podpisywania oferty oraz innych dokumentów związanych z postępowaniem w sprawie udzielenia zamówienia  publicznego na</w:t>
      </w:r>
      <w:r w:rsidR="000F43A4" w:rsidRPr="00E500AE">
        <w:rPr>
          <w:rFonts w:ascii="Arial" w:hAnsi="Arial" w:cs="Arial"/>
        </w:rPr>
        <w:t xml:space="preserve"> zadanie, pn.:</w:t>
      </w:r>
      <w:r w:rsidR="00C37874">
        <w:rPr>
          <w:rFonts w:ascii="Arial" w:hAnsi="Arial" w:cs="Arial"/>
        </w:rPr>
        <w:t xml:space="preserve"> </w:t>
      </w:r>
      <w:r w:rsidR="00C37874" w:rsidRPr="00C37874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w Twierdzy Srebrna Góra </w:t>
      </w:r>
      <w:r w:rsidR="00C37874" w:rsidRPr="00C37874">
        <w:rPr>
          <w:rFonts w:ascii="Arial" w:hAnsi="Arial" w:cs="Arial"/>
          <w:b/>
        </w:rPr>
        <w:t>II”</w:t>
      </w:r>
      <w:r w:rsidR="00D80A50">
        <w:rPr>
          <w:rFonts w:ascii="Arial" w:hAnsi="Arial" w:cs="Arial"/>
          <w:b/>
        </w:rPr>
        <w:t xml:space="preserve"> </w:t>
      </w:r>
      <w:r w:rsidRPr="00E500AE">
        <w:rPr>
          <w:rFonts w:ascii="Arial" w:hAnsi="Arial" w:cs="Arial"/>
        </w:rPr>
        <w:t>i podejmowania decyzji w imieniu firmy jest</w:t>
      </w:r>
      <w:r w:rsidR="00C37874">
        <w:rPr>
          <w:rFonts w:ascii="Arial" w:hAnsi="Arial" w:cs="Arial"/>
        </w:rPr>
        <w:t>:</w:t>
      </w:r>
    </w:p>
    <w:p w:rsidR="00C37874" w:rsidRDefault="00C37874" w:rsidP="00043D16">
      <w:pPr>
        <w:ind w:left="720"/>
        <w:rPr>
          <w:rFonts w:ascii="Arial" w:hAnsi="Arial" w:cs="Arial"/>
        </w:rPr>
      </w:pPr>
    </w:p>
    <w:p w:rsidR="00C37874" w:rsidRDefault="00C37874" w:rsidP="00C378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C37874" w:rsidRDefault="00C37874" w:rsidP="00043D16">
      <w:pPr>
        <w:ind w:left="720"/>
        <w:rPr>
          <w:rFonts w:ascii="Arial" w:hAnsi="Arial" w:cs="Arial"/>
        </w:rPr>
      </w:pPr>
    </w:p>
    <w:p w:rsidR="00C37874" w:rsidRPr="00E500AE" w:rsidRDefault="00C37874" w:rsidP="00C3787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043D16" w:rsidRPr="00E500AE" w:rsidRDefault="00043D16" w:rsidP="00043D16">
      <w:pPr>
        <w:ind w:left="720"/>
        <w:rPr>
          <w:rFonts w:ascii="Arial" w:hAnsi="Arial" w:cs="Arial"/>
        </w:rPr>
      </w:pPr>
    </w:p>
    <w:p w:rsidR="00043D16" w:rsidRPr="00E500AE" w:rsidRDefault="00043D16" w:rsidP="00043D16">
      <w:pPr>
        <w:ind w:left="720"/>
        <w:rPr>
          <w:rFonts w:ascii="Arial" w:hAnsi="Arial" w:cs="Arial"/>
        </w:rPr>
      </w:pPr>
    </w:p>
    <w:p w:rsidR="00043D16" w:rsidRPr="00E500AE" w:rsidRDefault="00043D16" w:rsidP="00043D16">
      <w:pPr>
        <w:numPr>
          <w:ilvl w:val="0"/>
          <w:numId w:val="5"/>
        </w:numPr>
        <w:tabs>
          <w:tab w:val="clear" w:pos="397"/>
          <w:tab w:val="left" w:pos="720"/>
        </w:tabs>
        <w:ind w:left="720" w:hanging="360"/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Upoważniam Zamawiającego</w:t>
      </w:r>
      <w:r w:rsidR="00E663FE" w:rsidRPr="00E500AE">
        <w:rPr>
          <w:rFonts w:ascii="Arial" w:hAnsi="Arial" w:cs="Arial"/>
        </w:rPr>
        <w:t xml:space="preserve"> </w:t>
      </w:r>
      <w:r w:rsidRPr="00E500AE">
        <w:rPr>
          <w:rFonts w:ascii="Arial" w:hAnsi="Arial" w:cs="Arial"/>
        </w:rPr>
        <w:t xml:space="preserve">lub jego upoważnionych przedstawicieli do przeprowadzenia badań mających na celu sprawdzenie oświadczeń, dokumentów </w:t>
      </w:r>
      <w:r w:rsidR="00D80A50">
        <w:rPr>
          <w:rFonts w:ascii="Arial" w:hAnsi="Arial" w:cs="Arial"/>
        </w:rPr>
        <w:t>i</w:t>
      </w:r>
      <w:r w:rsidRPr="00E500AE">
        <w:rPr>
          <w:rFonts w:ascii="Arial" w:hAnsi="Arial" w:cs="Arial"/>
        </w:rPr>
        <w:t xml:space="preserve"> przedstawionych  informacji oraz do wyjaśnienia wszystkich aspektów zgłoszonej oferty.</w:t>
      </w:r>
    </w:p>
    <w:p w:rsidR="00043D16" w:rsidRPr="00E500AE" w:rsidRDefault="00043D16" w:rsidP="00043D16">
      <w:pPr>
        <w:ind w:left="360"/>
        <w:rPr>
          <w:rFonts w:ascii="Arial" w:hAnsi="Arial" w:cs="Arial"/>
        </w:rPr>
      </w:pPr>
    </w:p>
    <w:p w:rsidR="00043D16" w:rsidRPr="00E500AE" w:rsidRDefault="00043D16" w:rsidP="00043D16">
      <w:pPr>
        <w:numPr>
          <w:ilvl w:val="0"/>
          <w:numId w:val="5"/>
        </w:numPr>
        <w:tabs>
          <w:tab w:val="clear" w:pos="397"/>
          <w:tab w:val="left" w:pos="720"/>
        </w:tabs>
        <w:ind w:left="720" w:hanging="360"/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Deklarujemy, że wszystkie oświadczenia i informacje zamieszczone w ofercie                                      i załącznikach są aktualne i kompletne.</w:t>
      </w:r>
    </w:p>
    <w:p w:rsidR="00043D16" w:rsidRPr="00E500AE" w:rsidRDefault="00043D16" w:rsidP="00043D16">
      <w:pPr>
        <w:rPr>
          <w:rFonts w:ascii="Arial" w:hAnsi="Arial" w:cs="Arial"/>
          <w:sz w:val="22"/>
        </w:rPr>
      </w:pPr>
    </w:p>
    <w:p w:rsidR="007406EE" w:rsidRDefault="007406EE" w:rsidP="00043D16">
      <w:pPr>
        <w:rPr>
          <w:rFonts w:ascii="Arial" w:hAnsi="Arial" w:cs="Arial"/>
          <w:sz w:val="22"/>
        </w:rPr>
      </w:pPr>
    </w:p>
    <w:p w:rsidR="007406EE" w:rsidRDefault="007406EE" w:rsidP="00043D16">
      <w:pPr>
        <w:rPr>
          <w:rFonts w:ascii="Arial" w:hAnsi="Arial" w:cs="Arial"/>
          <w:sz w:val="22"/>
        </w:rPr>
      </w:pPr>
    </w:p>
    <w:p w:rsidR="007406EE" w:rsidRDefault="007406EE" w:rsidP="00043D16">
      <w:pPr>
        <w:rPr>
          <w:rFonts w:ascii="Arial" w:hAnsi="Arial" w:cs="Arial"/>
          <w:sz w:val="22"/>
        </w:rPr>
      </w:pPr>
    </w:p>
    <w:p w:rsidR="00043D16" w:rsidRPr="00E500AE" w:rsidRDefault="00043D16" w:rsidP="00043D16">
      <w:pPr>
        <w:rPr>
          <w:rFonts w:ascii="Arial" w:hAnsi="Arial" w:cs="Arial"/>
          <w:sz w:val="22"/>
        </w:rPr>
      </w:pPr>
      <w:r w:rsidRPr="00E500AE">
        <w:rPr>
          <w:rFonts w:ascii="Arial" w:hAnsi="Arial" w:cs="Arial"/>
          <w:sz w:val="22"/>
        </w:rPr>
        <w:t>Miejsce i data: .......................</w:t>
      </w:r>
      <w:r w:rsidR="00D80A50">
        <w:rPr>
          <w:rFonts w:ascii="Arial" w:hAnsi="Arial" w:cs="Arial"/>
          <w:sz w:val="22"/>
        </w:rPr>
        <w:t xml:space="preserve">.........          </w:t>
      </w:r>
      <w:r w:rsidRPr="00E500AE">
        <w:rPr>
          <w:rFonts w:ascii="Arial" w:hAnsi="Arial" w:cs="Arial"/>
          <w:sz w:val="22"/>
        </w:rPr>
        <w:t>..................................................................................</w:t>
      </w:r>
    </w:p>
    <w:p w:rsidR="00043D16" w:rsidRPr="00D80A50" w:rsidRDefault="00043D16" w:rsidP="00043D16">
      <w:pPr>
        <w:rPr>
          <w:rFonts w:ascii="Arial" w:hAnsi="Arial" w:cs="Arial"/>
          <w:sz w:val="18"/>
          <w:szCs w:val="18"/>
        </w:rPr>
      </w:pP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  <w:t xml:space="preserve">                                </w:t>
      </w:r>
      <w:r w:rsidR="00D80A50" w:rsidRPr="00D80A50">
        <w:rPr>
          <w:rFonts w:ascii="Arial" w:hAnsi="Arial" w:cs="Arial"/>
          <w:sz w:val="18"/>
          <w:szCs w:val="18"/>
        </w:rPr>
        <w:t>(</w:t>
      </w:r>
      <w:r w:rsidRPr="00D80A50">
        <w:rPr>
          <w:rFonts w:ascii="Arial" w:hAnsi="Arial" w:cs="Arial"/>
          <w:sz w:val="18"/>
          <w:szCs w:val="18"/>
        </w:rPr>
        <w:t>podpis osob</w:t>
      </w:r>
      <w:r w:rsidR="00D80A50" w:rsidRPr="00D80A50">
        <w:rPr>
          <w:rFonts w:ascii="Arial" w:hAnsi="Arial" w:cs="Arial"/>
          <w:sz w:val="18"/>
          <w:szCs w:val="18"/>
        </w:rPr>
        <w:t xml:space="preserve">y fizycznej lub przedstawiciela </w:t>
      </w:r>
      <w:r w:rsidR="000F43A4" w:rsidRPr="00D80A50">
        <w:rPr>
          <w:rFonts w:ascii="Arial" w:hAnsi="Arial" w:cs="Arial"/>
          <w:sz w:val="18"/>
          <w:szCs w:val="18"/>
        </w:rPr>
        <w:t>u</w:t>
      </w:r>
      <w:r w:rsidRPr="00D80A50">
        <w:rPr>
          <w:rFonts w:ascii="Arial" w:hAnsi="Arial" w:cs="Arial"/>
          <w:sz w:val="18"/>
          <w:szCs w:val="18"/>
        </w:rPr>
        <w:t>poważnionego</w:t>
      </w:r>
    </w:p>
    <w:p w:rsidR="00043D16" w:rsidRPr="00D80A50" w:rsidRDefault="00043D16" w:rsidP="00043D16">
      <w:pPr>
        <w:rPr>
          <w:rFonts w:ascii="Arial" w:hAnsi="Arial" w:cs="Arial"/>
          <w:sz w:val="18"/>
          <w:szCs w:val="18"/>
        </w:rPr>
      </w:pPr>
      <w:r w:rsidRPr="00D80A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w dokumentach rejestrowych)</w:t>
      </w:r>
    </w:p>
    <w:p w:rsidR="000F43A4" w:rsidRPr="00D80A50" w:rsidRDefault="000F43A4" w:rsidP="00043D16">
      <w:pPr>
        <w:rPr>
          <w:rFonts w:ascii="Arial" w:hAnsi="Arial" w:cs="Arial"/>
          <w:sz w:val="18"/>
          <w:szCs w:val="18"/>
        </w:rPr>
      </w:pPr>
    </w:p>
    <w:p w:rsidR="00043D16" w:rsidRPr="00E500AE" w:rsidRDefault="00043D16" w:rsidP="00043D16">
      <w:pPr>
        <w:rPr>
          <w:rFonts w:ascii="Arial" w:hAnsi="Arial" w:cs="Arial"/>
          <w:sz w:val="20"/>
        </w:rPr>
      </w:pPr>
    </w:p>
    <w:p w:rsidR="007406EE" w:rsidRDefault="007406EE" w:rsidP="00043D16">
      <w:pPr>
        <w:rPr>
          <w:rFonts w:ascii="Arial" w:hAnsi="Arial" w:cs="Arial"/>
          <w:sz w:val="22"/>
        </w:rPr>
      </w:pPr>
    </w:p>
    <w:p w:rsidR="00043D16" w:rsidRPr="00E500AE" w:rsidRDefault="00043D16" w:rsidP="00043D16">
      <w:pPr>
        <w:rPr>
          <w:rFonts w:ascii="Arial" w:hAnsi="Arial" w:cs="Arial"/>
          <w:sz w:val="22"/>
        </w:rPr>
      </w:pPr>
      <w:r w:rsidRPr="00E500AE">
        <w:rPr>
          <w:rFonts w:ascii="Arial" w:hAnsi="Arial" w:cs="Arial"/>
          <w:sz w:val="22"/>
        </w:rPr>
        <w:t>Miejsce i data: ............................</w:t>
      </w:r>
      <w:r w:rsidR="007406EE">
        <w:rPr>
          <w:rFonts w:ascii="Arial" w:hAnsi="Arial" w:cs="Arial"/>
          <w:sz w:val="22"/>
        </w:rPr>
        <w:t xml:space="preserve">....          </w:t>
      </w:r>
      <w:r w:rsidRPr="00E500AE">
        <w:rPr>
          <w:rFonts w:ascii="Arial" w:hAnsi="Arial" w:cs="Arial"/>
          <w:sz w:val="22"/>
        </w:rPr>
        <w:t>...........................................................................</w:t>
      </w:r>
      <w:r w:rsidR="007406EE">
        <w:rPr>
          <w:rFonts w:ascii="Arial" w:hAnsi="Arial" w:cs="Arial"/>
          <w:sz w:val="22"/>
        </w:rPr>
        <w:t>......</w:t>
      </w:r>
    </w:p>
    <w:p w:rsidR="00043D16" w:rsidRPr="007406EE" w:rsidRDefault="00043D16" w:rsidP="00043D16">
      <w:pPr>
        <w:rPr>
          <w:rFonts w:ascii="Arial" w:hAnsi="Arial" w:cs="Arial"/>
          <w:sz w:val="18"/>
          <w:szCs w:val="18"/>
        </w:rPr>
      </w:pP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</w:r>
      <w:r w:rsidRPr="007406EE">
        <w:rPr>
          <w:rFonts w:ascii="Arial" w:hAnsi="Arial" w:cs="Arial"/>
          <w:sz w:val="18"/>
          <w:szCs w:val="18"/>
        </w:rPr>
        <w:t xml:space="preserve">                                      (podpis osoby fizycznej lub przedstawiciela </w:t>
      </w:r>
      <w:r w:rsidR="000F43A4" w:rsidRPr="007406EE">
        <w:rPr>
          <w:rFonts w:ascii="Arial" w:hAnsi="Arial" w:cs="Arial"/>
          <w:sz w:val="18"/>
          <w:szCs w:val="18"/>
        </w:rPr>
        <w:t>u</w:t>
      </w:r>
      <w:r w:rsidRPr="007406EE">
        <w:rPr>
          <w:rFonts w:ascii="Arial" w:hAnsi="Arial" w:cs="Arial"/>
          <w:sz w:val="18"/>
          <w:szCs w:val="18"/>
        </w:rPr>
        <w:t xml:space="preserve">poważnionego </w:t>
      </w:r>
    </w:p>
    <w:p w:rsidR="00043D16" w:rsidRPr="007406EE" w:rsidRDefault="00043D16" w:rsidP="00043D16">
      <w:pPr>
        <w:rPr>
          <w:rFonts w:ascii="Arial" w:hAnsi="Arial" w:cs="Arial"/>
          <w:sz w:val="18"/>
          <w:szCs w:val="18"/>
        </w:rPr>
      </w:pPr>
      <w:r w:rsidRPr="00E500AE">
        <w:rPr>
          <w:rFonts w:ascii="Arial" w:hAnsi="Arial" w:cs="Arial"/>
          <w:sz w:val="20"/>
        </w:rPr>
        <w:t xml:space="preserve">                                                                                                             </w:t>
      </w:r>
      <w:r w:rsidRPr="007406EE">
        <w:rPr>
          <w:rFonts w:ascii="Arial" w:hAnsi="Arial" w:cs="Arial"/>
          <w:sz w:val="18"/>
          <w:szCs w:val="18"/>
        </w:rPr>
        <w:t>w dokumentach rejestrowych)</w:t>
      </w:r>
    </w:p>
    <w:p w:rsidR="00043D16" w:rsidRPr="00E500AE" w:rsidRDefault="00043D16" w:rsidP="00043D16">
      <w:pPr>
        <w:rPr>
          <w:rFonts w:ascii="Arial" w:hAnsi="Arial" w:cs="Arial"/>
          <w:sz w:val="20"/>
        </w:rPr>
      </w:pPr>
    </w:p>
    <w:p w:rsidR="00043D16" w:rsidRPr="00E500AE" w:rsidRDefault="00043D16" w:rsidP="00043D16">
      <w:pPr>
        <w:rPr>
          <w:rFonts w:ascii="Arial" w:hAnsi="Arial" w:cs="Arial"/>
          <w:sz w:val="20"/>
        </w:rPr>
      </w:pPr>
    </w:p>
    <w:p w:rsidR="007406EE" w:rsidRDefault="007406EE" w:rsidP="00043D16">
      <w:pPr>
        <w:rPr>
          <w:rFonts w:ascii="Arial" w:hAnsi="Arial" w:cs="Arial"/>
          <w:sz w:val="22"/>
        </w:rPr>
      </w:pPr>
    </w:p>
    <w:p w:rsidR="00043D16" w:rsidRPr="00E500AE" w:rsidRDefault="00043D16" w:rsidP="00043D16">
      <w:pPr>
        <w:rPr>
          <w:rFonts w:ascii="Arial" w:hAnsi="Arial" w:cs="Arial"/>
          <w:sz w:val="20"/>
        </w:rPr>
      </w:pPr>
      <w:r w:rsidRPr="00E500AE">
        <w:rPr>
          <w:rFonts w:ascii="Arial" w:hAnsi="Arial" w:cs="Arial"/>
          <w:sz w:val="22"/>
        </w:rPr>
        <w:t>Miejsce i data: ...........................</w:t>
      </w:r>
      <w:r w:rsidR="007406EE">
        <w:rPr>
          <w:rFonts w:ascii="Arial" w:hAnsi="Arial" w:cs="Arial"/>
          <w:sz w:val="22"/>
        </w:rPr>
        <w:t>.....          ......</w:t>
      </w:r>
      <w:r w:rsidRPr="00E500AE">
        <w:rPr>
          <w:rFonts w:ascii="Arial" w:hAnsi="Arial" w:cs="Arial"/>
          <w:sz w:val="22"/>
        </w:rPr>
        <w:t>.....................................................................</w:t>
      </w:r>
      <w:r w:rsidR="007406EE">
        <w:rPr>
          <w:rFonts w:ascii="Arial" w:hAnsi="Arial" w:cs="Arial"/>
          <w:sz w:val="22"/>
        </w:rPr>
        <w:t>.......</w:t>
      </w: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</w:r>
      <w:r w:rsidRPr="00E500AE">
        <w:rPr>
          <w:rFonts w:ascii="Arial" w:hAnsi="Arial" w:cs="Arial"/>
          <w:sz w:val="22"/>
        </w:rPr>
        <w:tab/>
        <w:t xml:space="preserve">                                              </w:t>
      </w:r>
      <w:r w:rsidRPr="007406EE">
        <w:rPr>
          <w:rFonts w:ascii="Arial" w:hAnsi="Arial" w:cs="Arial"/>
          <w:sz w:val="18"/>
          <w:szCs w:val="18"/>
        </w:rPr>
        <w:t>(podpis upoważnionego przedstawiciela)</w:t>
      </w:r>
    </w:p>
    <w:p w:rsidR="00043D16" w:rsidRPr="00E500AE" w:rsidRDefault="00043D16" w:rsidP="00043D16">
      <w:pPr>
        <w:jc w:val="right"/>
        <w:rPr>
          <w:rFonts w:ascii="Arial" w:hAnsi="Arial" w:cs="Arial"/>
          <w:i/>
        </w:rPr>
      </w:pPr>
    </w:p>
    <w:p w:rsidR="00043D16" w:rsidRPr="002E39A3" w:rsidRDefault="00043D16" w:rsidP="004C115D">
      <w:pPr>
        <w:jc w:val="right"/>
        <w:rPr>
          <w:rFonts w:ascii="Arial" w:hAnsi="Arial" w:cs="Arial"/>
          <w:b/>
          <w:i/>
        </w:rPr>
      </w:pPr>
      <w:r w:rsidRPr="002E39A3">
        <w:rPr>
          <w:rFonts w:ascii="Arial" w:hAnsi="Arial" w:cs="Arial"/>
          <w:b/>
          <w:i/>
        </w:rPr>
        <w:t xml:space="preserve">Wzór formularza </w:t>
      </w:r>
      <w:r w:rsidR="009C016F" w:rsidRPr="002E39A3">
        <w:rPr>
          <w:rFonts w:ascii="Arial" w:hAnsi="Arial" w:cs="Arial"/>
          <w:b/>
          <w:i/>
        </w:rPr>
        <w:t>z</w:t>
      </w:r>
      <w:r w:rsidRPr="002E39A3">
        <w:rPr>
          <w:rFonts w:ascii="Arial" w:hAnsi="Arial" w:cs="Arial"/>
          <w:b/>
          <w:i/>
        </w:rPr>
        <w:t xml:space="preserve">ałącznika nr </w:t>
      </w:r>
      <w:r w:rsidR="00425EB7" w:rsidRPr="002E39A3">
        <w:rPr>
          <w:rFonts w:ascii="Arial" w:hAnsi="Arial" w:cs="Arial"/>
          <w:b/>
          <w:i/>
        </w:rPr>
        <w:t>4</w:t>
      </w:r>
      <w:r w:rsidRPr="002E39A3">
        <w:rPr>
          <w:rFonts w:ascii="Arial" w:hAnsi="Arial" w:cs="Arial"/>
          <w:b/>
          <w:i/>
        </w:rPr>
        <w:t xml:space="preserve"> do SIWZ</w:t>
      </w:r>
    </w:p>
    <w:p w:rsidR="004C115D" w:rsidRDefault="004C115D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</w:rPr>
      </w:pPr>
      <w:r w:rsidRPr="00E500AE">
        <w:rPr>
          <w:rFonts w:ascii="Arial" w:hAnsi="Arial" w:cs="Arial"/>
        </w:rPr>
        <w:t>......................................................</w:t>
      </w:r>
    </w:p>
    <w:p w:rsidR="00043D16" w:rsidRPr="00E500AE" w:rsidRDefault="00043D16" w:rsidP="00043D16">
      <w:pPr>
        <w:rPr>
          <w:rFonts w:ascii="Arial" w:hAnsi="Arial" w:cs="Arial"/>
          <w:sz w:val="20"/>
        </w:rPr>
      </w:pPr>
      <w:r w:rsidRPr="00E500AE">
        <w:rPr>
          <w:rFonts w:ascii="Arial" w:hAnsi="Arial" w:cs="Arial"/>
          <w:sz w:val="20"/>
        </w:rPr>
        <w:t xml:space="preserve">   (pieczęć adresowa firmy oferenta)</w:t>
      </w:r>
    </w:p>
    <w:p w:rsidR="00043D16" w:rsidRPr="00E500AE" w:rsidRDefault="00043D16" w:rsidP="00043D16">
      <w:pPr>
        <w:rPr>
          <w:rFonts w:ascii="Arial" w:hAnsi="Arial" w:cs="Arial"/>
          <w:sz w:val="20"/>
        </w:rPr>
      </w:pPr>
    </w:p>
    <w:p w:rsidR="00043D16" w:rsidRPr="00E500AE" w:rsidRDefault="00043D16" w:rsidP="00043D16">
      <w:pPr>
        <w:rPr>
          <w:rFonts w:ascii="Arial" w:hAnsi="Arial" w:cs="Arial"/>
          <w:sz w:val="20"/>
        </w:rPr>
      </w:pPr>
    </w:p>
    <w:p w:rsidR="00043D16" w:rsidRPr="00E500AE" w:rsidRDefault="00043D16" w:rsidP="00043D16">
      <w:pPr>
        <w:rPr>
          <w:rFonts w:ascii="Arial" w:hAnsi="Arial" w:cs="Arial"/>
          <w:b/>
        </w:rPr>
      </w:pPr>
    </w:p>
    <w:p w:rsidR="00043D16" w:rsidRPr="00E500AE" w:rsidRDefault="00043D16" w:rsidP="00043D16">
      <w:pPr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 xml:space="preserve">                                                   DOŚWIADCZENIE ZAWODOWE</w:t>
      </w:r>
    </w:p>
    <w:p w:rsidR="00043D16" w:rsidRPr="00E500AE" w:rsidRDefault="00043D16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</w:rPr>
      </w:pPr>
      <w:r w:rsidRPr="00E500AE">
        <w:rPr>
          <w:rFonts w:ascii="Arial" w:hAnsi="Arial" w:cs="Arial"/>
        </w:rPr>
        <w:t>Zamówienie publiczne, pn.:</w:t>
      </w:r>
    </w:p>
    <w:p w:rsidR="00B93932" w:rsidRDefault="004C115D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96E66">
        <w:rPr>
          <w:rFonts w:ascii="Arial" w:hAnsi="Arial" w:cs="Arial"/>
          <w:b/>
          <w:sz w:val="28"/>
          <w:szCs w:val="28"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</w:t>
      </w:r>
    </w:p>
    <w:p w:rsidR="004C115D" w:rsidRPr="00096E66" w:rsidRDefault="00B93932" w:rsidP="00B939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4C115D" w:rsidRPr="00096E66">
        <w:rPr>
          <w:rFonts w:ascii="Arial" w:hAnsi="Arial" w:cs="Arial"/>
          <w:b/>
          <w:sz w:val="28"/>
          <w:szCs w:val="28"/>
        </w:rPr>
        <w:t>”.</w:t>
      </w:r>
    </w:p>
    <w:p w:rsidR="005D341D" w:rsidRPr="00E500AE" w:rsidRDefault="005D341D" w:rsidP="005D341D">
      <w:pPr>
        <w:rPr>
          <w:rFonts w:ascii="Arial" w:hAnsi="Arial" w:cs="Arial"/>
          <w:b/>
          <w:bCs/>
        </w:rPr>
      </w:pPr>
    </w:p>
    <w:p w:rsidR="00043D16" w:rsidRPr="00E500AE" w:rsidRDefault="00043D16" w:rsidP="00043D16">
      <w:pPr>
        <w:rPr>
          <w:rFonts w:ascii="Arial" w:hAnsi="Arial" w:cs="Arial"/>
          <w:b/>
        </w:rPr>
      </w:pPr>
    </w:p>
    <w:p w:rsidR="00043D16" w:rsidRPr="00E500AE" w:rsidRDefault="00043D16" w:rsidP="00043D16">
      <w:pPr>
        <w:pStyle w:val="Tytu"/>
        <w:rPr>
          <w:rFonts w:ascii="Arial" w:hAnsi="Arial" w:cs="Arial"/>
          <w:sz w:val="24"/>
          <w:szCs w:val="24"/>
          <w:lang w:eastAsia="ar-SA"/>
        </w:rPr>
      </w:pPr>
      <w:r w:rsidRPr="00E500AE">
        <w:rPr>
          <w:rFonts w:ascii="Arial" w:hAnsi="Arial" w:cs="Arial"/>
          <w:sz w:val="24"/>
          <w:szCs w:val="24"/>
          <w:lang w:eastAsia="ar-SA"/>
        </w:rPr>
        <w:t>Oferent oświadcza,</w:t>
      </w:r>
    </w:p>
    <w:p w:rsidR="004C115D" w:rsidRPr="002E39A3" w:rsidRDefault="00043D16" w:rsidP="004C115D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E500AE">
        <w:rPr>
          <w:rFonts w:ascii="Arial" w:hAnsi="Arial" w:cs="Arial"/>
          <w:b w:val="0"/>
          <w:sz w:val="24"/>
          <w:szCs w:val="24"/>
          <w:lang w:eastAsia="ar-SA"/>
        </w:rPr>
        <w:t xml:space="preserve">że posiada </w:t>
      </w:r>
      <w:r w:rsidR="004C115D" w:rsidRPr="002E39A3">
        <w:rPr>
          <w:rFonts w:ascii="Arial" w:hAnsi="Arial" w:cs="Arial"/>
          <w:b w:val="0"/>
          <w:sz w:val="24"/>
          <w:szCs w:val="24"/>
        </w:rPr>
        <w:t xml:space="preserve">potwierdzone </w:t>
      </w:r>
      <w:r w:rsidR="00DC4D6A" w:rsidRPr="002E39A3">
        <w:rPr>
          <w:rFonts w:ascii="Arial" w:hAnsi="Arial" w:cs="Arial"/>
          <w:b w:val="0"/>
          <w:sz w:val="24"/>
        </w:rPr>
        <w:t>doświadczenie przy remoncie, przebudowie lub budowie łukowych ceglanych obiektów mostowych lub wiaduktów</w:t>
      </w:r>
      <w:r w:rsidR="002E39A3" w:rsidRPr="002E39A3">
        <w:rPr>
          <w:rFonts w:ascii="Arial" w:hAnsi="Arial" w:cs="Arial"/>
          <w:b w:val="0"/>
          <w:sz w:val="24"/>
        </w:rPr>
        <w:t xml:space="preserve"> oraz obiektu zabytkowego</w:t>
      </w:r>
    </w:p>
    <w:p w:rsidR="00DC4D6A" w:rsidRPr="002E39A3" w:rsidRDefault="00DC4D6A" w:rsidP="004C115D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043D16" w:rsidRPr="00E500AE" w:rsidRDefault="00043D16" w:rsidP="004C115D">
      <w:pPr>
        <w:pStyle w:val="Tytu"/>
        <w:jc w:val="both"/>
        <w:rPr>
          <w:rFonts w:ascii="Arial" w:hAnsi="Arial" w:cs="Arial"/>
          <w:sz w:val="24"/>
          <w:szCs w:val="24"/>
        </w:rPr>
      </w:pPr>
      <w:r w:rsidRPr="00E500AE">
        <w:rPr>
          <w:rFonts w:ascii="Arial" w:hAnsi="Arial" w:cs="Arial"/>
          <w:sz w:val="24"/>
          <w:szCs w:val="24"/>
        </w:rPr>
        <w:t>Wykaz:</w:t>
      </w:r>
    </w:p>
    <w:p w:rsidR="00DC4D6A" w:rsidRPr="002E39A3" w:rsidRDefault="00043D16" w:rsidP="00DC4D6A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2E39A3">
        <w:rPr>
          <w:rFonts w:ascii="Arial" w:hAnsi="Arial" w:cs="Arial"/>
          <w:b w:val="0"/>
          <w:sz w:val="24"/>
          <w:szCs w:val="24"/>
        </w:rPr>
        <w:t xml:space="preserve">- </w:t>
      </w:r>
      <w:r w:rsidR="00DC4D6A" w:rsidRPr="002E39A3">
        <w:rPr>
          <w:rFonts w:ascii="Arial" w:hAnsi="Arial" w:cs="Arial"/>
          <w:b w:val="0"/>
          <w:sz w:val="24"/>
          <w:szCs w:val="24"/>
        </w:rPr>
        <w:t>co najmniej 2 (dwie)  roboty budowlane podobne z zakresu do przedmiotu zamówienia, przy czym minimalna wartość k</w:t>
      </w:r>
      <w:r w:rsidR="006C67EF">
        <w:rPr>
          <w:rFonts w:ascii="Arial" w:hAnsi="Arial" w:cs="Arial"/>
          <w:b w:val="0"/>
          <w:sz w:val="24"/>
          <w:szCs w:val="24"/>
        </w:rPr>
        <w:t>ażdej z tych prac musi wynosić 8</w:t>
      </w:r>
      <w:r w:rsidR="00DC4D6A" w:rsidRPr="002E39A3">
        <w:rPr>
          <w:rFonts w:ascii="Arial" w:hAnsi="Arial" w:cs="Arial"/>
          <w:b w:val="0"/>
          <w:sz w:val="24"/>
          <w:szCs w:val="24"/>
        </w:rPr>
        <w:t>00.000 zł</w:t>
      </w:r>
      <w:r w:rsidR="00717DF5">
        <w:rPr>
          <w:rFonts w:ascii="Arial" w:hAnsi="Arial" w:cs="Arial"/>
          <w:b w:val="0"/>
          <w:sz w:val="24"/>
          <w:szCs w:val="24"/>
        </w:rPr>
        <w:t xml:space="preserve"> </w:t>
      </w:r>
      <w:r w:rsidR="00A978BC">
        <w:rPr>
          <w:rFonts w:ascii="Arial" w:hAnsi="Arial" w:cs="Arial"/>
          <w:b w:val="0"/>
          <w:sz w:val="24"/>
          <w:szCs w:val="24"/>
        </w:rPr>
        <w:t>net</w:t>
      </w:r>
      <w:r w:rsidR="00717DF5">
        <w:rPr>
          <w:rFonts w:ascii="Arial" w:hAnsi="Arial" w:cs="Arial"/>
          <w:b w:val="0"/>
          <w:sz w:val="24"/>
          <w:szCs w:val="24"/>
        </w:rPr>
        <w:t>to</w:t>
      </w:r>
      <w:r w:rsidR="00DC4D6A" w:rsidRPr="002E39A3">
        <w:rPr>
          <w:rFonts w:ascii="Arial" w:hAnsi="Arial" w:cs="Arial"/>
          <w:b w:val="0"/>
          <w:sz w:val="24"/>
          <w:szCs w:val="24"/>
        </w:rPr>
        <w:t xml:space="preserve">, </w:t>
      </w:r>
    </w:p>
    <w:p w:rsidR="00DC4D6A" w:rsidRPr="002E39A3" w:rsidRDefault="00DC4D6A" w:rsidP="00DC4D6A">
      <w:pPr>
        <w:pStyle w:val="Tytu"/>
        <w:jc w:val="both"/>
        <w:rPr>
          <w:rFonts w:ascii="Arial" w:hAnsi="Arial" w:cs="Arial"/>
          <w:b w:val="0"/>
          <w:sz w:val="24"/>
        </w:rPr>
      </w:pPr>
      <w:r w:rsidRPr="002E39A3">
        <w:rPr>
          <w:rFonts w:ascii="Arial" w:hAnsi="Arial" w:cs="Arial"/>
          <w:b w:val="0"/>
          <w:sz w:val="24"/>
          <w:szCs w:val="24"/>
        </w:rPr>
        <w:t>Niniejsze roboty budowlane musza polegać na wykonaniu:</w:t>
      </w:r>
    </w:p>
    <w:p w:rsidR="006C67EF" w:rsidRPr="00F71CD7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 w:rsidRPr="00F71CD7">
        <w:rPr>
          <w:rFonts w:ascii="Arial" w:hAnsi="Arial" w:cs="Arial"/>
          <w:b w:val="0"/>
          <w:sz w:val="24"/>
        </w:rPr>
        <w:t xml:space="preserve">1/ minimum 1 (jednej) realizacji obiektu zabytkowego:  </w:t>
      </w:r>
    </w:p>
    <w:p w:rsidR="006C67EF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 w:rsidRPr="00F71CD7">
        <w:rPr>
          <w:rFonts w:ascii="Arial" w:hAnsi="Arial" w:cs="Arial"/>
          <w:b w:val="0"/>
          <w:sz w:val="24"/>
        </w:rPr>
        <w:t xml:space="preserve">2/ minimum 1 (jednej) </w:t>
      </w:r>
      <w:r>
        <w:rPr>
          <w:rFonts w:ascii="Arial" w:hAnsi="Arial" w:cs="Arial"/>
          <w:b w:val="0"/>
          <w:sz w:val="24"/>
        </w:rPr>
        <w:t xml:space="preserve">realizacji </w:t>
      </w:r>
      <w:r w:rsidRPr="00F71CD7">
        <w:rPr>
          <w:rFonts w:ascii="Arial" w:hAnsi="Arial" w:cs="Arial"/>
          <w:b w:val="0"/>
          <w:sz w:val="24"/>
        </w:rPr>
        <w:t xml:space="preserve">przy remoncie, </w:t>
      </w:r>
      <w:r>
        <w:rPr>
          <w:rFonts w:ascii="Arial" w:hAnsi="Arial" w:cs="Arial"/>
          <w:b w:val="0"/>
          <w:sz w:val="24"/>
        </w:rPr>
        <w:t xml:space="preserve">odbudowie, </w:t>
      </w:r>
      <w:r w:rsidRPr="00F71CD7">
        <w:rPr>
          <w:rFonts w:ascii="Arial" w:hAnsi="Arial" w:cs="Arial"/>
          <w:b w:val="0"/>
          <w:sz w:val="24"/>
        </w:rPr>
        <w:t>przebudowie</w:t>
      </w:r>
      <w:r>
        <w:rPr>
          <w:rFonts w:ascii="Arial" w:hAnsi="Arial" w:cs="Arial"/>
          <w:b w:val="0"/>
          <w:sz w:val="24"/>
        </w:rPr>
        <w:t xml:space="preserve"> lub budowie  murów ceglanych w obiektach zabytkowych wpisanych do rejestru zabytków o wartości min. 200 tys. zł</w:t>
      </w:r>
      <w:r w:rsidR="00717DF5">
        <w:rPr>
          <w:rFonts w:ascii="Arial" w:hAnsi="Arial" w:cs="Arial"/>
          <w:b w:val="0"/>
          <w:sz w:val="24"/>
        </w:rPr>
        <w:t xml:space="preserve"> netto</w:t>
      </w:r>
    </w:p>
    <w:p w:rsidR="006C67EF" w:rsidRPr="00F71CD7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3/minimum 1 (jednej ) realizacji polegającej na  wykonywaniu robót </w:t>
      </w:r>
      <w:proofErr w:type="spellStart"/>
      <w:r>
        <w:rPr>
          <w:rFonts w:ascii="Arial" w:hAnsi="Arial" w:cs="Arial"/>
          <w:b w:val="0"/>
          <w:sz w:val="24"/>
        </w:rPr>
        <w:t>hydroizolacyjnych</w:t>
      </w:r>
      <w:proofErr w:type="spellEnd"/>
      <w:r>
        <w:rPr>
          <w:rFonts w:ascii="Arial" w:hAnsi="Arial" w:cs="Arial"/>
          <w:b w:val="0"/>
          <w:sz w:val="24"/>
        </w:rPr>
        <w:t xml:space="preserve">  z wykonaniem badania próby szczelności z uzyskaniem certyfikatu szczelności w obiektach zabytkowych wpisanych do rejestru zabytków oraz  realizacji robót z kotwieniem wysokich murów lub ścian skalnych przy użyciu kotew stalowych lub z tworzyw sztucznych o dł. powy</w:t>
      </w:r>
      <w:r w:rsidR="00717DF5">
        <w:rPr>
          <w:rFonts w:ascii="Arial" w:hAnsi="Arial" w:cs="Arial"/>
          <w:b w:val="0"/>
          <w:sz w:val="24"/>
        </w:rPr>
        <w:t>żej 1m na łączną wartości min. 4</w:t>
      </w:r>
      <w:r>
        <w:rPr>
          <w:rFonts w:ascii="Arial" w:hAnsi="Arial" w:cs="Arial"/>
          <w:b w:val="0"/>
          <w:sz w:val="24"/>
        </w:rPr>
        <w:t>00 tys. zł</w:t>
      </w:r>
      <w:r w:rsidR="00717DF5">
        <w:rPr>
          <w:rFonts w:ascii="Arial" w:hAnsi="Arial" w:cs="Arial"/>
          <w:b w:val="0"/>
          <w:sz w:val="24"/>
        </w:rPr>
        <w:t xml:space="preserve"> netto</w:t>
      </w:r>
    </w:p>
    <w:p w:rsidR="00043D16" w:rsidRPr="00E500AE" w:rsidRDefault="00043D16" w:rsidP="00DC4D6A">
      <w:pPr>
        <w:pStyle w:val="Tytu"/>
        <w:jc w:val="left"/>
        <w:rPr>
          <w:rFonts w:ascii="Arial" w:hAnsi="Arial" w:cs="Arial"/>
          <w:b w:val="0"/>
          <w:sz w:val="24"/>
        </w:rPr>
      </w:pPr>
    </w:p>
    <w:p w:rsidR="00043D16" w:rsidRPr="00E500AE" w:rsidRDefault="00043D16" w:rsidP="00043D16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E500AE">
        <w:rPr>
          <w:rFonts w:ascii="Arial" w:hAnsi="Arial" w:cs="Arial"/>
          <w:b w:val="0"/>
          <w:sz w:val="24"/>
        </w:rPr>
        <w:t xml:space="preserve">W/w prace </w:t>
      </w:r>
      <w:r w:rsidRPr="00E500AE">
        <w:rPr>
          <w:rFonts w:ascii="Arial" w:hAnsi="Arial" w:cs="Arial"/>
          <w:b w:val="0"/>
          <w:sz w:val="24"/>
          <w:szCs w:val="24"/>
        </w:rPr>
        <w:t xml:space="preserve">muszą być </w:t>
      </w:r>
      <w:r w:rsidRPr="00E500AE">
        <w:rPr>
          <w:rFonts w:ascii="Arial" w:hAnsi="Arial" w:cs="Arial"/>
          <w:b w:val="0"/>
          <w:sz w:val="24"/>
          <w:szCs w:val="24"/>
          <w:lang w:eastAsia="ar-SA"/>
        </w:rPr>
        <w:t xml:space="preserve">wykonane </w:t>
      </w:r>
      <w:r w:rsidRPr="00E500AE">
        <w:rPr>
          <w:rFonts w:ascii="Arial" w:hAnsi="Arial" w:cs="Arial"/>
          <w:b w:val="0"/>
          <w:sz w:val="24"/>
          <w:szCs w:val="24"/>
        </w:rPr>
        <w:t>w okresie ostatnich 5 (pięciu) latach przed dniem wszczęcia niniejszego postępowania, a jeżeli okres prowadzenia działalności Wykonawcy jest krótszy – w tym okresie,  z podaniem wartości tych prac, zakresu oraz daty i miejsca wykonania.</w:t>
      </w:r>
    </w:p>
    <w:p w:rsidR="00043D16" w:rsidRPr="00E500AE" w:rsidRDefault="00043D16" w:rsidP="00043D16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043D16" w:rsidRPr="00E500AE" w:rsidRDefault="00043D16" w:rsidP="00043D16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0"/>
        <w:gridCol w:w="1920"/>
        <w:gridCol w:w="2100"/>
        <w:gridCol w:w="1366"/>
        <w:gridCol w:w="994"/>
        <w:gridCol w:w="991"/>
        <w:gridCol w:w="1760"/>
        <w:gridCol w:w="1616"/>
      </w:tblGrid>
      <w:tr w:rsidR="00043D16" w:rsidRPr="00E500AE" w:rsidTr="00F27A4D">
        <w:trPr>
          <w:cantSplit/>
          <w:trHeight w:hRule="exact" w:val="516"/>
          <w:jc w:val="center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Nazwa zadania                i miejsce wykonania zadania,</w:t>
            </w:r>
          </w:p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nr rejestrowy zabytku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Całkowita </w:t>
            </w:r>
          </w:p>
          <w:p w:rsidR="00043D16" w:rsidRPr="00DC4D6A" w:rsidRDefault="00043D16" w:rsidP="00F27A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wartość prac </w:t>
            </w:r>
          </w:p>
          <w:p w:rsidR="00043D16" w:rsidRPr="00DC4D6A" w:rsidRDefault="00043D16" w:rsidP="00F27A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brutto</w:t>
            </w:r>
          </w:p>
          <w:p w:rsidR="00043D16" w:rsidRPr="00DC4D6A" w:rsidRDefault="00043D16" w:rsidP="00F27A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Wartość prac brutto,  które wykonał Wykonawca                  (w PLN)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D6A">
              <w:rPr>
                <w:rFonts w:ascii="Arial" w:hAnsi="Arial" w:cs="Arial"/>
                <w:sz w:val="18"/>
                <w:szCs w:val="18"/>
                <w:lang w:eastAsia="en-US"/>
              </w:rPr>
              <w:t>Termin realizacji zadania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Zamawiający (nazwa, adres, telefon)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6" w:rsidRPr="00DC4D6A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4D6A">
              <w:rPr>
                <w:rFonts w:ascii="Arial" w:hAnsi="Arial" w:cs="Arial"/>
                <w:sz w:val="20"/>
                <w:szCs w:val="20"/>
                <w:lang w:eastAsia="en-US"/>
              </w:rPr>
              <w:t>Nazwa Wykonawcy</w:t>
            </w:r>
          </w:p>
        </w:tc>
      </w:tr>
      <w:tr w:rsidR="00043D16" w:rsidRPr="00E500AE" w:rsidTr="004F53BF">
        <w:trPr>
          <w:cantSplit/>
          <w:trHeight w:hRule="exact" w:val="1265"/>
          <w:jc w:val="center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043D16" w:rsidRPr="00DC4D6A" w:rsidRDefault="00043D16" w:rsidP="00DC4D6A">
            <w:pPr>
              <w:snapToGrid w:val="0"/>
              <w:spacing w:line="276" w:lineRule="auto"/>
              <w:ind w:left="113" w:right="113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C4D6A">
              <w:rPr>
                <w:rFonts w:ascii="Arial" w:hAnsi="Arial" w:cs="Arial"/>
                <w:sz w:val="16"/>
                <w:szCs w:val="16"/>
                <w:lang w:eastAsia="en-US"/>
              </w:rPr>
              <w:t>Rozpoczęcie</w:t>
            </w:r>
          </w:p>
          <w:p w:rsidR="00043D16" w:rsidRPr="00DC4D6A" w:rsidRDefault="00043D16" w:rsidP="004F53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D6A">
              <w:rPr>
                <w:rFonts w:ascii="Arial" w:hAnsi="Arial" w:cs="Arial"/>
                <w:sz w:val="18"/>
                <w:szCs w:val="18"/>
                <w:lang w:eastAsia="en-US"/>
              </w:rPr>
              <w:t>(miesiąc, rok)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043D16" w:rsidRPr="00DC4D6A" w:rsidRDefault="00043D16" w:rsidP="004F53BF">
            <w:pPr>
              <w:snapToGrid w:val="0"/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D6A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Zakończenie </w:t>
            </w:r>
          </w:p>
          <w:p w:rsidR="00043D16" w:rsidRPr="00DC4D6A" w:rsidRDefault="00043D16" w:rsidP="004F53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C4D6A">
              <w:rPr>
                <w:rFonts w:ascii="Arial" w:hAnsi="Arial" w:cs="Arial"/>
                <w:sz w:val="18"/>
                <w:szCs w:val="18"/>
                <w:lang w:eastAsia="en-US"/>
              </w:rPr>
              <w:t>(miesiąc, rok)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6" w:rsidRPr="00E500AE" w:rsidRDefault="00043D16" w:rsidP="00F27A4D">
            <w:pPr>
              <w:rPr>
                <w:rFonts w:ascii="Arial" w:hAnsi="Arial" w:cs="Arial"/>
                <w:lang w:eastAsia="en-US"/>
              </w:rPr>
            </w:pPr>
          </w:p>
        </w:tc>
      </w:tr>
      <w:tr w:rsidR="00043D16" w:rsidRPr="00E500AE" w:rsidTr="00F27A4D">
        <w:trPr>
          <w:trHeight w:val="737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500AE">
              <w:rPr>
                <w:rFonts w:ascii="Arial" w:hAnsi="Arial" w:cs="Arial"/>
                <w:sz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500AE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43D16" w:rsidRPr="00E500AE" w:rsidTr="00F27A4D">
        <w:trPr>
          <w:trHeight w:val="737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500AE">
              <w:rPr>
                <w:rFonts w:ascii="Arial" w:hAnsi="Arial" w:cs="Arial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43D16" w:rsidRPr="00E500AE" w:rsidTr="00F27A4D">
        <w:trPr>
          <w:trHeight w:val="737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500AE">
              <w:rPr>
                <w:rFonts w:ascii="Arial" w:hAnsi="Arial" w:cs="Arial"/>
                <w:sz w:val="22"/>
                <w:lang w:eastAsia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E500AE">
              <w:rPr>
                <w:rFonts w:ascii="Arial" w:hAnsi="Arial" w:cs="Arial"/>
                <w:lang w:eastAsia="en-US"/>
              </w:rPr>
              <w:t xml:space="preserve">  </w:t>
            </w:r>
          </w:p>
        </w:tc>
      </w:tr>
    </w:tbl>
    <w:p w:rsidR="00043D16" w:rsidRPr="00E500AE" w:rsidRDefault="00043D16" w:rsidP="00043D16">
      <w:pPr>
        <w:jc w:val="both"/>
        <w:rPr>
          <w:rFonts w:ascii="Arial" w:hAnsi="Arial" w:cs="Arial"/>
          <w:b/>
        </w:rPr>
      </w:pPr>
    </w:p>
    <w:p w:rsidR="000F43A4" w:rsidRPr="00E500AE" w:rsidRDefault="000F43A4" w:rsidP="00043D16">
      <w:pPr>
        <w:jc w:val="both"/>
        <w:rPr>
          <w:rFonts w:ascii="Arial" w:hAnsi="Arial" w:cs="Arial"/>
          <w:b/>
        </w:rPr>
      </w:pPr>
    </w:p>
    <w:p w:rsidR="000F43A4" w:rsidRPr="00E500AE" w:rsidRDefault="000F43A4" w:rsidP="00043D16">
      <w:pPr>
        <w:jc w:val="both"/>
        <w:rPr>
          <w:rFonts w:ascii="Arial" w:hAnsi="Arial" w:cs="Arial"/>
          <w:b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UWAGA:</w:t>
      </w:r>
    </w:p>
    <w:p w:rsidR="00043D16" w:rsidRPr="00E500AE" w:rsidRDefault="00043D16" w:rsidP="00043D16">
      <w:pPr>
        <w:jc w:val="both"/>
        <w:rPr>
          <w:rFonts w:ascii="Arial" w:hAnsi="Arial" w:cs="Arial"/>
          <w:b/>
          <w:u w:val="single"/>
        </w:rPr>
      </w:pPr>
      <w:r w:rsidRPr="00E500AE">
        <w:rPr>
          <w:rFonts w:ascii="Arial" w:hAnsi="Arial" w:cs="Arial"/>
          <w:b/>
        </w:rPr>
        <w:t>Oferent jest zobowiązany załączyć dokumenty potwierdzające, że w/w prace</w:t>
      </w:r>
      <w:r w:rsidR="009C016F" w:rsidRPr="00E500AE">
        <w:rPr>
          <w:rFonts w:ascii="Arial" w:hAnsi="Arial" w:cs="Arial"/>
          <w:b/>
        </w:rPr>
        <w:t xml:space="preserve"> konserwatorskie i roboty budowlane</w:t>
      </w:r>
      <w:r w:rsidRPr="00E500AE">
        <w:rPr>
          <w:rFonts w:ascii="Arial" w:hAnsi="Arial" w:cs="Arial"/>
          <w:b/>
        </w:rPr>
        <w:t xml:space="preserve"> zostały wykonane zgodnie z zasadami sztuki budowlanej i prawidłowo ukończone </w:t>
      </w:r>
      <w:r w:rsidRPr="00E500AE">
        <w:rPr>
          <w:rFonts w:ascii="Arial" w:hAnsi="Arial" w:cs="Arial"/>
          <w:b/>
          <w:u w:val="single"/>
        </w:rPr>
        <w:t>(referencje lub protokoły odbioru robót bez usterek i wad), tj.:</w:t>
      </w:r>
    </w:p>
    <w:p w:rsidR="00043D16" w:rsidRPr="00E500AE" w:rsidRDefault="00043D16" w:rsidP="00043D16">
      <w:pPr>
        <w:jc w:val="both"/>
        <w:rPr>
          <w:rFonts w:ascii="Arial" w:hAnsi="Arial" w:cs="Arial"/>
          <w:b/>
          <w:u w:val="single"/>
        </w:rPr>
      </w:pPr>
    </w:p>
    <w:p w:rsidR="00043D16" w:rsidRPr="002E39A3" w:rsidRDefault="00043D16" w:rsidP="00DC4D6A">
      <w:pPr>
        <w:tabs>
          <w:tab w:val="right" w:pos="284"/>
          <w:tab w:val="left" w:pos="408"/>
        </w:tabs>
        <w:ind w:left="408" w:hanging="408"/>
        <w:jc w:val="both"/>
        <w:rPr>
          <w:rFonts w:ascii="Arial" w:hAnsi="Arial" w:cs="Arial"/>
          <w:lang w:eastAsia="ar-SA"/>
        </w:rPr>
      </w:pPr>
      <w:r w:rsidRPr="00E500AE">
        <w:rPr>
          <w:rFonts w:ascii="Arial" w:hAnsi="Arial" w:cs="Arial"/>
          <w:lang w:eastAsia="ar-SA"/>
        </w:rPr>
        <w:t>-  min. 2 szt. protokołu odbioru bez usterek i wad, potwierdzonych przez upoważnionych</w:t>
      </w:r>
      <w:r w:rsidR="00DC4D6A">
        <w:rPr>
          <w:rFonts w:ascii="Arial" w:hAnsi="Arial" w:cs="Arial"/>
          <w:lang w:eastAsia="ar-SA"/>
        </w:rPr>
        <w:t xml:space="preserve"> </w:t>
      </w:r>
      <w:r w:rsidRPr="00E500AE">
        <w:rPr>
          <w:rFonts w:ascii="Arial" w:hAnsi="Arial" w:cs="Arial"/>
          <w:lang w:eastAsia="ar-SA"/>
        </w:rPr>
        <w:t>pracowników WKZ lub MKZ lub min. 2 szt. referencji dla przynajmniej dwóch robót</w:t>
      </w:r>
      <w:r w:rsidR="00DC4D6A">
        <w:rPr>
          <w:rFonts w:ascii="Arial" w:hAnsi="Arial" w:cs="Arial"/>
          <w:lang w:eastAsia="ar-SA"/>
        </w:rPr>
        <w:t xml:space="preserve"> </w:t>
      </w:r>
      <w:r w:rsidRPr="002E39A3">
        <w:rPr>
          <w:rFonts w:ascii="Arial" w:hAnsi="Arial" w:cs="Arial"/>
          <w:b/>
        </w:rPr>
        <w:t>o wa</w:t>
      </w:r>
      <w:r w:rsidR="00B93932">
        <w:rPr>
          <w:rFonts w:ascii="Arial" w:hAnsi="Arial" w:cs="Arial"/>
          <w:b/>
        </w:rPr>
        <w:t>rtości zamówienia brutto min.  8</w:t>
      </w:r>
      <w:r w:rsidRPr="002E39A3">
        <w:rPr>
          <w:rFonts w:ascii="Arial" w:hAnsi="Arial" w:cs="Arial"/>
          <w:b/>
        </w:rPr>
        <w:t>00 000,00 PLN</w:t>
      </w:r>
      <w:r w:rsidR="00717DF5">
        <w:rPr>
          <w:rFonts w:ascii="Arial" w:hAnsi="Arial" w:cs="Arial"/>
          <w:b/>
        </w:rPr>
        <w:t xml:space="preserve"> netto </w:t>
      </w:r>
      <w:r w:rsidRPr="002E39A3">
        <w:rPr>
          <w:rFonts w:ascii="Arial" w:hAnsi="Arial" w:cs="Arial"/>
          <w:b/>
        </w:rPr>
        <w:t xml:space="preserve"> każda, gdzie</w:t>
      </w:r>
      <w:r w:rsidR="00DC4D6A" w:rsidRPr="002E39A3">
        <w:rPr>
          <w:rFonts w:ascii="Arial" w:hAnsi="Arial" w:cs="Arial"/>
          <w:lang w:eastAsia="ar-SA"/>
        </w:rPr>
        <w:t xml:space="preserve"> </w:t>
      </w:r>
      <w:r w:rsidRPr="002E39A3">
        <w:rPr>
          <w:rFonts w:ascii="Arial" w:hAnsi="Arial" w:cs="Arial"/>
          <w:b/>
        </w:rPr>
        <w:t xml:space="preserve">niniejsze roboty </w:t>
      </w:r>
      <w:r w:rsidR="00DC4D6A" w:rsidRPr="002E39A3">
        <w:rPr>
          <w:rFonts w:ascii="Arial" w:hAnsi="Arial" w:cs="Arial"/>
          <w:b/>
        </w:rPr>
        <w:t>budowlane</w:t>
      </w:r>
      <w:r w:rsidRPr="002E39A3">
        <w:rPr>
          <w:rFonts w:ascii="Arial" w:hAnsi="Arial" w:cs="Arial"/>
          <w:b/>
        </w:rPr>
        <w:t xml:space="preserve"> muszą polegać na wykonaniu:</w:t>
      </w:r>
      <w:r w:rsidRPr="002E39A3">
        <w:rPr>
          <w:rFonts w:ascii="Arial" w:hAnsi="Arial" w:cs="Arial"/>
          <w:b/>
          <w:lang w:eastAsia="ar-SA"/>
        </w:rPr>
        <w:t xml:space="preserve"> </w:t>
      </w:r>
    </w:p>
    <w:p w:rsidR="006C67EF" w:rsidRPr="00F71CD7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 w:rsidRPr="00F71CD7">
        <w:rPr>
          <w:rFonts w:ascii="Arial" w:hAnsi="Arial" w:cs="Arial"/>
          <w:b w:val="0"/>
          <w:sz w:val="24"/>
        </w:rPr>
        <w:t xml:space="preserve">1/ minimum 1 (jednej) realizacji obiektu zabytkowego:  </w:t>
      </w:r>
    </w:p>
    <w:p w:rsidR="006C67EF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 w:rsidRPr="00F71CD7">
        <w:rPr>
          <w:rFonts w:ascii="Arial" w:hAnsi="Arial" w:cs="Arial"/>
          <w:b w:val="0"/>
          <w:sz w:val="24"/>
        </w:rPr>
        <w:t xml:space="preserve">2/ minimum 1 (jednej) </w:t>
      </w:r>
      <w:r>
        <w:rPr>
          <w:rFonts w:ascii="Arial" w:hAnsi="Arial" w:cs="Arial"/>
          <w:b w:val="0"/>
          <w:sz w:val="24"/>
        </w:rPr>
        <w:t xml:space="preserve">realizacji </w:t>
      </w:r>
      <w:r w:rsidRPr="00F71CD7">
        <w:rPr>
          <w:rFonts w:ascii="Arial" w:hAnsi="Arial" w:cs="Arial"/>
          <w:b w:val="0"/>
          <w:sz w:val="24"/>
        </w:rPr>
        <w:t xml:space="preserve">przy remoncie, </w:t>
      </w:r>
      <w:r>
        <w:rPr>
          <w:rFonts w:ascii="Arial" w:hAnsi="Arial" w:cs="Arial"/>
          <w:b w:val="0"/>
          <w:sz w:val="24"/>
        </w:rPr>
        <w:t xml:space="preserve">odbudowie, </w:t>
      </w:r>
      <w:r w:rsidRPr="00F71CD7">
        <w:rPr>
          <w:rFonts w:ascii="Arial" w:hAnsi="Arial" w:cs="Arial"/>
          <w:b w:val="0"/>
          <w:sz w:val="24"/>
        </w:rPr>
        <w:t>przebudowie</w:t>
      </w:r>
      <w:r>
        <w:rPr>
          <w:rFonts w:ascii="Arial" w:hAnsi="Arial" w:cs="Arial"/>
          <w:b w:val="0"/>
          <w:sz w:val="24"/>
        </w:rPr>
        <w:t xml:space="preserve"> lub budowie  murów ceglanych w obiektach zabytkowych wpisanych do rejestru zabytków o wartości min. 200 tys. zł</w:t>
      </w:r>
      <w:r w:rsidR="00717DF5">
        <w:rPr>
          <w:rFonts w:ascii="Arial" w:hAnsi="Arial" w:cs="Arial"/>
          <w:b w:val="0"/>
          <w:sz w:val="24"/>
        </w:rPr>
        <w:t xml:space="preserve"> netto</w:t>
      </w:r>
    </w:p>
    <w:p w:rsidR="006C67EF" w:rsidRPr="00F71CD7" w:rsidRDefault="006C67EF" w:rsidP="006C67EF">
      <w:pPr>
        <w:pStyle w:val="Tytu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3/minimum 1 (jednej ) realizacji polegającej na  wykonywaniu robót </w:t>
      </w:r>
      <w:proofErr w:type="spellStart"/>
      <w:r>
        <w:rPr>
          <w:rFonts w:ascii="Arial" w:hAnsi="Arial" w:cs="Arial"/>
          <w:b w:val="0"/>
          <w:sz w:val="24"/>
        </w:rPr>
        <w:t>hydroizolacyjnych</w:t>
      </w:r>
      <w:proofErr w:type="spellEnd"/>
      <w:r>
        <w:rPr>
          <w:rFonts w:ascii="Arial" w:hAnsi="Arial" w:cs="Arial"/>
          <w:b w:val="0"/>
          <w:sz w:val="24"/>
        </w:rPr>
        <w:t xml:space="preserve">  z wykonaniem badania próby szczelności z uzyskaniem certyfikatu szczelności w obiektach zabytkowych wpisanych do rejestru zabytków oraz  realizacji robót z kotwieniem wysokich murów lub ścian skalnych przy użyciu kotew stalowych lub z tworzyw sztucznych o dł. powy</w:t>
      </w:r>
      <w:r w:rsidR="00717DF5">
        <w:rPr>
          <w:rFonts w:ascii="Arial" w:hAnsi="Arial" w:cs="Arial"/>
          <w:b w:val="0"/>
          <w:sz w:val="24"/>
        </w:rPr>
        <w:t>żej 1m na łączną wartości min. 4</w:t>
      </w:r>
      <w:r>
        <w:rPr>
          <w:rFonts w:ascii="Arial" w:hAnsi="Arial" w:cs="Arial"/>
          <w:b w:val="0"/>
          <w:sz w:val="24"/>
        </w:rPr>
        <w:t>00 tys. zł</w:t>
      </w:r>
      <w:r w:rsidR="00717DF5">
        <w:rPr>
          <w:rFonts w:ascii="Arial" w:hAnsi="Arial" w:cs="Arial"/>
          <w:b w:val="0"/>
          <w:sz w:val="24"/>
        </w:rPr>
        <w:t xml:space="preserve"> netto</w:t>
      </w:r>
    </w:p>
    <w:p w:rsidR="006C67EF" w:rsidRPr="00F7033C" w:rsidRDefault="006C67EF" w:rsidP="006C67EF">
      <w:pPr>
        <w:jc w:val="both"/>
        <w:rPr>
          <w:rFonts w:ascii="Arial" w:hAnsi="Arial" w:cs="Arial"/>
          <w:b/>
        </w:rPr>
      </w:pPr>
    </w:p>
    <w:p w:rsidR="00043D16" w:rsidRPr="00E500AE" w:rsidRDefault="00043D16" w:rsidP="00043D16">
      <w:pPr>
        <w:widowControl w:val="0"/>
        <w:tabs>
          <w:tab w:val="left" w:pos="768"/>
        </w:tabs>
        <w:suppressAutoHyphens/>
        <w:jc w:val="both"/>
        <w:rPr>
          <w:rFonts w:ascii="Arial" w:hAnsi="Arial" w:cs="Arial"/>
          <w:lang w:eastAsia="ar-SA"/>
        </w:rPr>
      </w:pPr>
      <w:r w:rsidRPr="00E500AE">
        <w:rPr>
          <w:rFonts w:ascii="Arial" w:hAnsi="Arial" w:cs="Arial"/>
          <w:lang w:eastAsia="ar-SA"/>
        </w:rPr>
        <w:t xml:space="preserve">Referencje lub protokoły odbioru robót i prac muszą potwierdzać zakres wykonanych przez Wykonawcę prac, termin wykonania tych robót, wartość tych robót, nazwę zadania, muszą być </w:t>
      </w:r>
      <w:r w:rsidRPr="00E500AE">
        <w:rPr>
          <w:rFonts w:ascii="Arial" w:hAnsi="Arial" w:cs="Arial"/>
          <w:u w:val="single"/>
          <w:lang w:eastAsia="ar-SA"/>
        </w:rPr>
        <w:t>podpisane przez Zamawiającego/ Inwestora</w:t>
      </w:r>
      <w:r w:rsidRPr="00E500AE">
        <w:rPr>
          <w:rFonts w:ascii="Arial" w:hAnsi="Arial" w:cs="Arial"/>
          <w:lang w:eastAsia="ar-SA"/>
        </w:rPr>
        <w:t xml:space="preserve"> robót oraz muszą potwierdzać, że roboty zostały wykonane przez Wykonawcę zgodnie z zasadami sztuki budowlanej i prawidłowo ukończone.</w:t>
      </w:r>
    </w:p>
    <w:p w:rsidR="00043D16" w:rsidRPr="00E500AE" w:rsidRDefault="00043D16" w:rsidP="00043D16">
      <w:pPr>
        <w:jc w:val="both"/>
        <w:rPr>
          <w:rFonts w:ascii="Arial" w:hAnsi="Arial" w:cs="Arial"/>
          <w:lang w:eastAsia="ar-SA"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b/>
          <w:sz w:val="20"/>
          <w:szCs w:val="20"/>
        </w:rPr>
      </w:pP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b/>
          <w:sz w:val="20"/>
          <w:szCs w:val="20"/>
        </w:rPr>
        <w:tab/>
      </w:r>
      <w:r w:rsidRPr="00E500AE">
        <w:rPr>
          <w:rFonts w:ascii="Arial" w:hAnsi="Arial" w:cs="Arial"/>
          <w:b/>
          <w:sz w:val="20"/>
          <w:szCs w:val="20"/>
        </w:rPr>
        <w:tab/>
      </w:r>
      <w:r w:rsidRPr="00E500AE">
        <w:rPr>
          <w:rFonts w:ascii="Arial" w:hAnsi="Arial" w:cs="Arial"/>
          <w:b/>
          <w:sz w:val="20"/>
          <w:szCs w:val="20"/>
        </w:rPr>
        <w:tab/>
      </w:r>
      <w:r w:rsidRPr="00E500AE">
        <w:rPr>
          <w:rFonts w:ascii="Arial" w:hAnsi="Arial" w:cs="Arial"/>
          <w:b/>
          <w:sz w:val="20"/>
          <w:szCs w:val="20"/>
        </w:rPr>
        <w:tab/>
      </w:r>
      <w:r w:rsidRPr="00E500AE">
        <w:rPr>
          <w:rFonts w:ascii="Arial" w:hAnsi="Arial" w:cs="Arial"/>
          <w:sz w:val="22"/>
          <w:szCs w:val="22"/>
        </w:rPr>
        <w:t xml:space="preserve">         Podpisano:         </w:t>
      </w:r>
    </w:p>
    <w:p w:rsidR="00043D16" w:rsidRDefault="00043D16" w:rsidP="00043D16">
      <w:pPr>
        <w:rPr>
          <w:rFonts w:ascii="Arial" w:hAnsi="Arial" w:cs="Arial"/>
          <w:sz w:val="20"/>
          <w:szCs w:val="20"/>
        </w:rPr>
      </w:pPr>
    </w:p>
    <w:p w:rsidR="00DC4D6A" w:rsidRPr="00E500AE" w:rsidRDefault="00DC4D6A" w:rsidP="00043D16">
      <w:pPr>
        <w:rPr>
          <w:rFonts w:ascii="Arial" w:hAnsi="Arial" w:cs="Arial"/>
          <w:sz w:val="20"/>
          <w:szCs w:val="20"/>
        </w:rPr>
      </w:pPr>
    </w:p>
    <w:p w:rsidR="00043D16" w:rsidRPr="00E500AE" w:rsidRDefault="00043D16" w:rsidP="00043D16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DC4D6A">
        <w:rPr>
          <w:rFonts w:ascii="Arial" w:hAnsi="Arial" w:cs="Arial"/>
          <w:sz w:val="20"/>
          <w:szCs w:val="20"/>
        </w:rPr>
        <w:t>……….</w:t>
      </w:r>
      <w:r w:rsidRPr="00E500AE">
        <w:rPr>
          <w:rFonts w:ascii="Arial" w:hAnsi="Arial" w:cs="Arial"/>
          <w:sz w:val="20"/>
          <w:szCs w:val="20"/>
        </w:rPr>
        <w:t xml:space="preserve">      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</w:t>
      </w:r>
      <w:r w:rsidR="00DC4D6A">
        <w:rPr>
          <w:rFonts w:ascii="Arial" w:hAnsi="Arial" w:cs="Arial"/>
          <w:sz w:val="22"/>
          <w:szCs w:val="22"/>
        </w:rPr>
        <w:t xml:space="preserve">         </w:t>
      </w:r>
      <w:r w:rsidRPr="00E500AE">
        <w:rPr>
          <w:rFonts w:ascii="Arial" w:hAnsi="Arial" w:cs="Arial"/>
          <w:sz w:val="22"/>
          <w:szCs w:val="22"/>
        </w:rPr>
        <w:t xml:space="preserve"> (miejscowość, data)                                             </w:t>
      </w:r>
    </w:p>
    <w:p w:rsidR="00043D16" w:rsidRPr="00E500AE" w:rsidRDefault="00043D16" w:rsidP="00043D16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DC4D6A">
        <w:rPr>
          <w:rFonts w:ascii="Arial" w:hAnsi="Arial" w:cs="Arial"/>
          <w:sz w:val="20"/>
          <w:szCs w:val="20"/>
        </w:rPr>
        <w:t xml:space="preserve">             </w:t>
      </w:r>
      <w:r w:rsidRPr="00E500AE">
        <w:rPr>
          <w:rFonts w:ascii="Arial" w:hAnsi="Arial" w:cs="Arial"/>
          <w:sz w:val="20"/>
          <w:szCs w:val="20"/>
        </w:rPr>
        <w:t>……………………………………………</w:t>
      </w:r>
    </w:p>
    <w:p w:rsidR="00043D16" w:rsidRPr="00E500AE" w:rsidRDefault="00043D16" w:rsidP="00043D16">
      <w:pPr>
        <w:jc w:val="center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Pr="00E500AE">
        <w:rPr>
          <w:rFonts w:ascii="Arial" w:hAnsi="Arial" w:cs="Arial"/>
          <w:sz w:val="22"/>
          <w:szCs w:val="22"/>
        </w:rPr>
        <w:t>(imię, nazwisko i podpis)</w:t>
      </w:r>
    </w:p>
    <w:p w:rsidR="00043D16" w:rsidRPr="00E500AE" w:rsidRDefault="00043D16" w:rsidP="00043D16">
      <w:pPr>
        <w:jc w:val="center"/>
        <w:rPr>
          <w:rFonts w:ascii="Arial" w:hAnsi="Arial" w:cs="Arial"/>
          <w:sz w:val="18"/>
          <w:szCs w:val="18"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sz w:val="20"/>
          <w:szCs w:val="20"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sz w:val="20"/>
          <w:szCs w:val="20"/>
        </w:rPr>
      </w:pPr>
    </w:p>
    <w:p w:rsidR="00043D16" w:rsidRPr="00E500AE" w:rsidRDefault="00043D16" w:rsidP="00043D16">
      <w:pPr>
        <w:ind w:left="2832"/>
        <w:jc w:val="both"/>
        <w:rPr>
          <w:rFonts w:ascii="Arial" w:hAnsi="Arial" w:cs="Arial"/>
          <w:i/>
          <w:sz w:val="20"/>
          <w:szCs w:val="20"/>
        </w:rPr>
      </w:pPr>
      <w:r w:rsidRPr="00E500AE">
        <w:rPr>
          <w:rFonts w:ascii="Arial" w:hAnsi="Arial" w:cs="Arial"/>
          <w:i/>
          <w:sz w:val="20"/>
          <w:szCs w:val="20"/>
        </w:rPr>
        <w:t xml:space="preserve"> Podpis osoby fizycznej lub osób figurujących w rejestrach uprawnionych do zaciągania zobowiązań w imieniu oferenta lub we właściwym upoważnieniu</w:t>
      </w:r>
      <w:r w:rsidR="004F53BF" w:rsidRPr="00E500AE">
        <w:rPr>
          <w:rFonts w:ascii="Arial" w:hAnsi="Arial" w:cs="Arial"/>
          <w:i/>
          <w:sz w:val="20"/>
          <w:szCs w:val="20"/>
        </w:rPr>
        <w:t>.</w:t>
      </w:r>
    </w:p>
    <w:p w:rsidR="00904695" w:rsidRDefault="00043D16" w:rsidP="006C67EF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  <w:i/>
          <w:sz w:val="20"/>
          <w:szCs w:val="20"/>
        </w:rPr>
        <w:t xml:space="preserve">                     </w:t>
      </w:r>
    </w:p>
    <w:p w:rsidR="00717DF5" w:rsidRDefault="00043D16" w:rsidP="00043D16">
      <w:pPr>
        <w:rPr>
          <w:rFonts w:ascii="Arial" w:hAnsi="Arial" w:cs="Arial"/>
          <w:i/>
        </w:rPr>
      </w:pPr>
      <w:r w:rsidRPr="00E500AE">
        <w:rPr>
          <w:rFonts w:ascii="Arial" w:hAnsi="Arial" w:cs="Arial"/>
        </w:rPr>
        <w:t xml:space="preserve">…………………………….. </w:t>
      </w:r>
      <w:r w:rsidR="00EA65AF">
        <w:rPr>
          <w:rFonts w:ascii="Arial" w:hAnsi="Arial" w:cs="Arial"/>
          <w:i/>
        </w:rPr>
        <w:t xml:space="preserve">                </w:t>
      </w:r>
    </w:p>
    <w:p w:rsidR="00043D16" w:rsidRPr="00E500AE" w:rsidRDefault="00EA65AF" w:rsidP="00043D1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      </w:t>
      </w:r>
      <w:r w:rsidR="00043D16" w:rsidRPr="00EA65AF">
        <w:rPr>
          <w:rFonts w:ascii="Arial" w:hAnsi="Arial" w:cs="Arial"/>
          <w:b/>
          <w:i/>
        </w:rPr>
        <w:t xml:space="preserve">Wzór formularza - Załącznik Nr </w:t>
      </w:r>
      <w:r w:rsidR="00425EB7" w:rsidRPr="00EA65AF">
        <w:rPr>
          <w:rFonts w:ascii="Arial" w:hAnsi="Arial" w:cs="Arial"/>
          <w:b/>
          <w:i/>
        </w:rPr>
        <w:t>5</w:t>
      </w:r>
      <w:r w:rsidR="00043D16" w:rsidRPr="00EA65AF">
        <w:rPr>
          <w:rFonts w:ascii="Arial" w:hAnsi="Arial" w:cs="Arial"/>
          <w:b/>
          <w:i/>
        </w:rPr>
        <w:t xml:space="preserve"> do SIWZ</w:t>
      </w:r>
    </w:p>
    <w:p w:rsidR="00043D16" w:rsidRPr="00E500AE" w:rsidRDefault="00043D16" w:rsidP="00043D16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>(pieczęć adresowa firmy oferenta)</w:t>
      </w: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WYKAZ PERSONELU</w:t>
      </w:r>
    </w:p>
    <w:p w:rsidR="00413F2C" w:rsidRPr="00E500AE" w:rsidRDefault="00413F2C" w:rsidP="00043D16">
      <w:pPr>
        <w:jc w:val="center"/>
        <w:rPr>
          <w:rFonts w:ascii="Arial" w:hAnsi="Arial" w:cs="Arial"/>
          <w:b/>
        </w:rPr>
      </w:pPr>
    </w:p>
    <w:p w:rsidR="000F43A4" w:rsidRPr="00E500AE" w:rsidRDefault="00043D16" w:rsidP="00413F2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E500AE">
        <w:rPr>
          <w:rFonts w:ascii="Arial" w:hAnsi="Arial" w:cs="Arial"/>
          <w:b w:val="0"/>
          <w:sz w:val="24"/>
        </w:rPr>
        <w:t>Zamówienie publiczne</w:t>
      </w:r>
      <w:r w:rsidR="000F43A4" w:rsidRPr="00E500AE">
        <w:rPr>
          <w:rFonts w:ascii="Arial" w:hAnsi="Arial" w:cs="Arial"/>
          <w:b w:val="0"/>
          <w:sz w:val="24"/>
          <w:szCs w:val="24"/>
        </w:rPr>
        <w:t>, pn.:</w:t>
      </w:r>
    </w:p>
    <w:p w:rsidR="00904695" w:rsidRDefault="00904695" w:rsidP="005D341D">
      <w:pPr>
        <w:rPr>
          <w:rFonts w:ascii="Arial" w:hAnsi="Arial" w:cs="Arial"/>
          <w:b/>
        </w:rPr>
      </w:pPr>
    </w:p>
    <w:p w:rsidR="00B93932" w:rsidRDefault="00904695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37874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</w:p>
    <w:p w:rsidR="005D341D" w:rsidRPr="00E500AE" w:rsidRDefault="00B93932" w:rsidP="00B939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904695" w:rsidRPr="00C37874">
        <w:rPr>
          <w:rFonts w:ascii="Arial" w:hAnsi="Arial" w:cs="Arial"/>
          <w:b/>
        </w:rPr>
        <w:t>”</w:t>
      </w:r>
    </w:p>
    <w:p w:rsidR="00904695" w:rsidRDefault="00904695" w:rsidP="00B93932">
      <w:pPr>
        <w:jc w:val="center"/>
        <w:rPr>
          <w:rFonts w:ascii="Arial" w:hAnsi="Arial" w:cs="Arial"/>
        </w:rPr>
      </w:pPr>
    </w:p>
    <w:p w:rsidR="00043D16" w:rsidRPr="00E500AE" w:rsidRDefault="00043D16" w:rsidP="00413F2C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Wykaz osób, którymi dysponuje lub będzie dysponował Wykonawca i które będą </w:t>
      </w:r>
      <w:r w:rsidR="004F53BF" w:rsidRPr="00E500AE">
        <w:rPr>
          <w:rFonts w:ascii="Arial" w:hAnsi="Arial" w:cs="Arial"/>
        </w:rPr>
        <w:t>u</w:t>
      </w:r>
      <w:r w:rsidRPr="00E500AE">
        <w:rPr>
          <w:rFonts w:ascii="Arial" w:hAnsi="Arial" w:cs="Arial"/>
        </w:rPr>
        <w:t>czestniczyć w wykonywaniu zamówienia wraz z informacjami nt. kwalifikacji zawodowych  niezbędnych do wykonania zamówienia, a także zakresu pełnionych funkcji:</w:t>
      </w:r>
    </w:p>
    <w:p w:rsidR="004F53BF" w:rsidRPr="00E500AE" w:rsidRDefault="004F53BF" w:rsidP="00043D16">
      <w:pPr>
        <w:jc w:val="center"/>
        <w:rPr>
          <w:rFonts w:ascii="Arial" w:hAnsi="Arial" w:cs="Arial"/>
          <w:b/>
          <w:bCs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b/>
          <w:bCs/>
        </w:rPr>
      </w:pPr>
      <w:r w:rsidRPr="00E500AE">
        <w:rPr>
          <w:rFonts w:ascii="Arial" w:hAnsi="Arial" w:cs="Arial"/>
          <w:b/>
          <w:bCs/>
        </w:rPr>
        <w:t>OŚWIADCZAM (Y), ŻE</w:t>
      </w: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zamówienie niniejsze wykonywać będ</w:t>
      </w:r>
      <w:r w:rsidR="008A74FE">
        <w:rPr>
          <w:rFonts w:ascii="Arial" w:hAnsi="Arial" w:cs="Arial"/>
          <w:b/>
        </w:rPr>
        <w:t>zie</w:t>
      </w:r>
      <w:r w:rsidRPr="00E500AE">
        <w:rPr>
          <w:rFonts w:ascii="Arial" w:hAnsi="Arial" w:cs="Arial"/>
          <w:b/>
        </w:rPr>
        <w:t xml:space="preserve"> następując</w:t>
      </w:r>
      <w:r w:rsidR="008A74FE">
        <w:rPr>
          <w:rFonts w:ascii="Arial" w:hAnsi="Arial" w:cs="Arial"/>
          <w:b/>
        </w:rPr>
        <w:t>a</w:t>
      </w:r>
      <w:r w:rsidRPr="00E500AE">
        <w:rPr>
          <w:rFonts w:ascii="Arial" w:hAnsi="Arial" w:cs="Arial"/>
          <w:b/>
        </w:rPr>
        <w:t xml:space="preserve"> osob</w:t>
      </w:r>
      <w:r w:rsidR="008A74FE">
        <w:rPr>
          <w:rFonts w:ascii="Arial" w:hAnsi="Arial" w:cs="Arial"/>
          <w:b/>
        </w:rPr>
        <w:t>a</w:t>
      </w:r>
      <w:r w:rsidRPr="00E500AE">
        <w:rPr>
          <w:rFonts w:ascii="Arial" w:hAnsi="Arial" w:cs="Arial"/>
          <w:b/>
        </w:rPr>
        <w:t>:</w:t>
      </w:r>
    </w:p>
    <w:p w:rsidR="00043D16" w:rsidRPr="00E500AE" w:rsidRDefault="00043D16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</w:t>
      </w:r>
      <w:r w:rsidRPr="00E500AE">
        <w:rPr>
          <w:rFonts w:ascii="Arial" w:hAnsi="Arial" w:cs="Arial"/>
          <w:b/>
        </w:rPr>
        <w:t>1/ Imię i nazwisko Kierownika budowy</w:t>
      </w:r>
      <w:r w:rsidRPr="00E500AE">
        <w:rPr>
          <w:rFonts w:ascii="Arial" w:hAnsi="Arial" w:cs="Arial"/>
        </w:rPr>
        <w:t xml:space="preserve">  </w:t>
      </w:r>
      <w:r w:rsidR="004F53BF" w:rsidRPr="00E500AE">
        <w:rPr>
          <w:rFonts w:ascii="Arial" w:hAnsi="Arial" w:cs="Arial"/>
        </w:rPr>
        <w:t>.</w:t>
      </w:r>
      <w:r w:rsidRPr="00E500AE">
        <w:rPr>
          <w:rFonts w:ascii="Arial" w:hAnsi="Arial" w:cs="Arial"/>
        </w:rPr>
        <w:t>......................</w:t>
      </w:r>
      <w:r w:rsidR="004F53BF" w:rsidRPr="00E500AE">
        <w:rPr>
          <w:rFonts w:ascii="Arial" w:hAnsi="Arial" w:cs="Arial"/>
        </w:rPr>
        <w:t>.</w:t>
      </w:r>
      <w:r w:rsidRPr="00E500AE">
        <w:rPr>
          <w:rFonts w:ascii="Arial" w:hAnsi="Arial" w:cs="Arial"/>
        </w:rPr>
        <w:t xml:space="preserve">........................................................                                                                         </w:t>
      </w:r>
    </w:p>
    <w:p w:rsidR="000F43A4" w:rsidRPr="00E500AE" w:rsidRDefault="000F43A4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2/ Numer aktualnych uprawnień zawodowych  oraz nazwa instytucji wydającej uprawnienia</w:t>
      </w:r>
    </w:p>
    <w:p w:rsidR="00043D16" w:rsidRPr="00E500AE" w:rsidRDefault="00043D16" w:rsidP="00043D16">
      <w:pPr>
        <w:jc w:val="center"/>
        <w:rPr>
          <w:rFonts w:ascii="Arial" w:hAnsi="Arial" w:cs="Arial"/>
          <w:b/>
        </w:rPr>
      </w:pPr>
    </w:p>
    <w:p w:rsidR="000F43A4" w:rsidRPr="00E500AE" w:rsidRDefault="00043D16" w:rsidP="00043D16">
      <w:pPr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:rsidR="00413F2C" w:rsidRPr="00E500AE" w:rsidRDefault="00413F2C" w:rsidP="00043D16">
      <w:pPr>
        <w:rPr>
          <w:rFonts w:ascii="Arial" w:hAnsi="Arial" w:cs="Arial"/>
        </w:rPr>
      </w:pPr>
    </w:p>
    <w:p w:rsidR="00043D16" w:rsidRPr="00E500AE" w:rsidRDefault="00043D16" w:rsidP="009C016F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3/ Wymieniona osoba jest/nie jest pracownikiem Wykonawcy * (niepotrzebne skreślić).</w:t>
      </w:r>
    </w:p>
    <w:p w:rsidR="000F43A4" w:rsidRPr="00E500AE" w:rsidRDefault="000F43A4" w:rsidP="009C016F">
      <w:pPr>
        <w:jc w:val="both"/>
        <w:rPr>
          <w:rFonts w:ascii="Arial" w:hAnsi="Arial" w:cs="Arial"/>
        </w:rPr>
      </w:pPr>
    </w:p>
    <w:p w:rsidR="004F53BF" w:rsidRPr="00E500AE" w:rsidRDefault="00043D16" w:rsidP="009C016F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4/ Dokument potwierdzający, że</w:t>
      </w:r>
      <w:r w:rsidRPr="00E500AE">
        <w:rPr>
          <w:rStyle w:val="dane1"/>
          <w:rFonts w:ascii="Arial" w:hAnsi="Arial" w:cs="Arial"/>
        </w:rPr>
        <w:t xml:space="preserve"> </w:t>
      </w:r>
      <w:r w:rsidRPr="008A74FE">
        <w:rPr>
          <w:rStyle w:val="dane1"/>
          <w:rFonts w:ascii="Arial" w:hAnsi="Arial" w:cs="Arial"/>
          <w:b/>
          <w:color w:val="auto"/>
        </w:rPr>
        <w:t xml:space="preserve">kierownik budowy posiada co najmniej 2-letnią praktykę  </w:t>
      </w:r>
      <w:r w:rsidR="00413F2C" w:rsidRPr="008A74FE">
        <w:rPr>
          <w:rStyle w:val="dane1"/>
          <w:rFonts w:ascii="Arial" w:hAnsi="Arial" w:cs="Arial"/>
          <w:b/>
          <w:color w:val="auto"/>
        </w:rPr>
        <w:t xml:space="preserve">zawodową </w:t>
      </w:r>
      <w:r w:rsidRPr="008A74FE">
        <w:rPr>
          <w:rStyle w:val="dane1"/>
          <w:rFonts w:ascii="Arial" w:hAnsi="Arial" w:cs="Arial"/>
          <w:b/>
          <w:color w:val="auto"/>
        </w:rPr>
        <w:t>na budowie przy zabytkach nieruchomych</w:t>
      </w:r>
      <w:r w:rsidR="00413F2C" w:rsidRPr="008A74FE">
        <w:rPr>
          <w:rStyle w:val="dane1"/>
          <w:rFonts w:ascii="Arial" w:hAnsi="Arial" w:cs="Arial"/>
          <w:b/>
          <w:color w:val="auto"/>
        </w:rPr>
        <w:t xml:space="preserve"> wpisanych do rejestru zabytków</w:t>
      </w:r>
      <w:r w:rsidRPr="008A74FE">
        <w:rPr>
          <w:rStyle w:val="dane1"/>
          <w:rFonts w:ascii="Arial" w:hAnsi="Arial" w:cs="Arial"/>
          <w:b/>
          <w:color w:val="auto"/>
        </w:rPr>
        <w:t xml:space="preserve"> (dotyczy całego okresu pracy zawodowej).</w:t>
      </w:r>
      <w:r w:rsidRPr="00E500AE">
        <w:rPr>
          <w:rFonts w:ascii="Arial" w:hAnsi="Arial" w:cs="Arial"/>
        </w:rPr>
        <w:t xml:space="preserve">     </w:t>
      </w:r>
    </w:p>
    <w:p w:rsidR="00043D16" w:rsidRPr="00E500AE" w:rsidRDefault="00043D16" w:rsidP="000F43A4">
      <w:pPr>
        <w:rPr>
          <w:rFonts w:ascii="Arial" w:hAnsi="Arial" w:cs="Arial"/>
          <w:color w:val="0000CD"/>
        </w:rPr>
      </w:pPr>
      <w:r w:rsidRPr="00E500AE">
        <w:rPr>
          <w:rFonts w:ascii="Arial" w:hAnsi="Arial" w:cs="Arial"/>
        </w:rPr>
        <w:t xml:space="preserve">     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rPr>
          <w:rFonts w:ascii="Arial" w:hAnsi="Arial" w:cs="Arial"/>
          <w:b/>
          <w:u w:val="single"/>
        </w:rPr>
      </w:pPr>
      <w:r w:rsidRPr="00E500AE">
        <w:rPr>
          <w:rFonts w:ascii="Arial" w:hAnsi="Arial" w:cs="Arial"/>
          <w:b/>
          <w:u w:val="single"/>
        </w:rPr>
        <w:t xml:space="preserve">Do oświadczenia </w:t>
      </w:r>
      <w:r w:rsidR="00413F2C" w:rsidRPr="00E500AE">
        <w:rPr>
          <w:rFonts w:ascii="Arial" w:hAnsi="Arial" w:cs="Arial"/>
          <w:b/>
          <w:u w:val="single"/>
        </w:rPr>
        <w:t xml:space="preserve">należy </w:t>
      </w:r>
      <w:r w:rsidRPr="00E500AE">
        <w:rPr>
          <w:rFonts w:ascii="Arial" w:hAnsi="Arial" w:cs="Arial"/>
          <w:b/>
          <w:u w:val="single"/>
        </w:rPr>
        <w:t>załączyć dokumenty:</w:t>
      </w:r>
    </w:p>
    <w:p w:rsidR="00043D16" w:rsidRPr="00E500AE" w:rsidRDefault="00043D16" w:rsidP="00043D16">
      <w:pPr>
        <w:rPr>
          <w:rFonts w:ascii="Arial" w:hAnsi="Arial" w:cs="Arial"/>
          <w:b/>
          <w:u w:val="single"/>
        </w:rPr>
      </w:pPr>
    </w:p>
    <w:p w:rsidR="008A74FE" w:rsidRDefault="00043D16" w:rsidP="008A74FE">
      <w:pPr>
        <w:ind w:left="-76"/>
        <w:jc w:val="both"/>
        <w:rPr>
          <w:rFonts w:ascii="Arial" w:hAnsi="Arial" w:cs="Arial"/>
        </w:rPr>
      </w:pPr>
      <w:r w:rsidRPr="00E500AE">
        <w:rPr>
          <w:rFonts w:ascii="Arial" w:hAnsi="Arial" w:cs="Arial"/>
          <w:u w:val="single"/>
        </w:rPr>
        <w:t>- min. 1szt. referencji lub innych dokumentów (protokoły odbioru robót) potwierdzających, że osoba Kierownika budowy kierowała w/w robotami</w:t>
      </w:r>
      <w:r w:rsidRPr="00E500AE">
        <w:rPr>
          <w:rFonts w:ascii="Arial" w:hAnsi="Arial" w:cs="Arial"/>
        </w:rPr>
        <w:t xml:space="preserve">; dokumenty te muszą potwierdzać miejsce wykonywania wyszczególnionych robót, czas ich wykonywania, zakres tych robót oraz stwierdzenie, że roboty te zostały wykonane z należytą starannością i były w sposób prawidłowy kierowane przez wymienioną osobę,    </w:t>
      </w:r>
    </w:p>
    <w:p w:rsidR="008A74FE" w:rsidRDefault="008A74FE" w:rsidP="008A74FE">
      <w:pPr>
        <w:ind w:left="-76"/>
        <w:jc w:val="both"/>
        <w:rPr>
          <w:rFonts w:ascii="Arial" w:hAnsi="Arial" w:cs="Arial"/>
          <w:b/>
        </w:rPr>
      </w:pPr>
    </w:p>
    <w:p w:rsidR="00043D16" w:rsidRPr="008A74FE" w:rsidRDefault="00043D16" w:rsidP="008A74FE">
      <w:pPr>
        <w:ind w:left="-76"/>
        <w:jc w:val="both"/>
        <w:rPr>
          <w:rFonts w:ascii="Arial" w:hAnsi="Arial" w:cs="Arial"/>
        </w:rPr>
      </w:pPr>
      <w:r w:rsidRPr="00E500AE">
        <w:rPr>
          <w:rFonts w:ascii="Arial" w:hAnsi="Arial" w:cs="Arial"/>
          <w:b/>
        </w:rPr>
        <w:t>Jeżeli Wykonawca polega na osob</w:t>
      </w:r>
      <w:r w:rsidR="008A74FE">
        <w:rPr>
          <w:rFonts w:ascii="Arial" w:hAnsi="Arial" w:cs="Arial"/>
          <w:b/>
        </w:rPr>
        <w:t>ie</w:t>
      </w:r>
      <w:r w:rsidRPr="00E500AE">
        <w:rPr>
          <w:rFonts w:ascii="Arial" w:hAnsi="Arial" w:cs="Arial"/>
          <w:b/>
        </w:rPr>
        <w:t xml:space="preserve"> zdoln</w:t>
      </w:r>
      <w:r w:rsidR="008A74FE">
        <w:rPr>
          <w:rFonts w:ascii="Arial" w:hAnsi="Arial" w:cs="Arial"/>
          <w:b/>
        </w:rPr>
        <w:t>ej</w:t>
      </w:r>
      <w:r w:rsidRPr="00E500AE">
        <w:rPr>
          <w:rFonts w:ascii="Arial" w:hAnsi="Arial" w:cs="Arial"/>
          <w:b/>
        </w:rPr>
        <w:t xml:space="preserve"> do wykonania zamówienia innych podmiotów, w myśl art. 26 ust. 2b </w:t>
      </w:r>
      <w:proofErr w:type="spellStart"/>
      <w:r w:rsidRPr="00E500AE">
        <w:rPr>
          <w:rFonts w:ascii="Arial" w:hAnsi="Arial" w:cs="Arial"/>
          <w:b/>
        </w:rPr>
        <w:t>P.z.p</w:t>
      </w:r>
      <w:proofErr w:type="spellEnd"/>
      <w:r w:rsidRPr="00E500AE">
        <w:rPr>
          <w:rFonts w:ascii="Arial" w:hAnsi="Arial" w:cs="Arial"/>
          <w:b/>
        </w:rPr>
        <w:t xml:space="preserve"> (tj. na zasadach innych niż umowa o pracę), to zobowiązany jest załączyć pisemne zobowiązanie tych podmiotów do oddania Wykonawcy do dyspozycji t</w:t>
      </w:r>
      <w:r w:rsidR="008A74FE">
        <w:rPr>
          <w:rFonts w:ascii="Arial" w:hAnsi="Arial" w:cs="Arial"/>
          <w:b/>
        </w:rPr>
        <w:t>ej</w:t>
      </w:r>
      <w:r w:rsidRPr="00E500AE">
        <w:rPr>
          <w:rFonts w:ascii="Arial" w:hAnsi="Arial" w:cs="Arial"/>
          <w:b/>
        </w:rPr>
        <w:t xml:space="preserve"> os</w:t>
      </w:r>
      <w:r w:rsidR="008A74FE">
        <w:rPr>
          <w:rFonts w:ascii="Arial" w:hAnsi="Arial" w:cs="Arial"/>
          <w:b/>
        </w:rPr>
        <w:t>oby</w:t>
      </w:r>
      <w:r w:rsidRPr="00E500AE">
        <w:rPr>
          <w:rFonts w:ascii="Arial" w:hAnsi="Arial" w:cs="Arial"/>
          <w:b/>
        </w:rPr>
        <w:t xml:space="preserve"> na czas realizacji przedmiotu zamówienia. </w:t>
      </w:r>
    </w:p>
    <w:p w:rsidR="00043D16" w:rsidRPr="00E500AE" w:rsidRDefault="00043D16" w:rsidP="00043D16">
      <w:pPr>
        <w:jc w:val="both"/>
        <w:rPr>
          <w:rFonts w:ascii="Arial" w:hAnsi="Arial" w:cs="Arial"/>
          <w:lang w:eastAsia="ar-SA"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sz w:val="18"/>
          <w:szCs w:val="18"/>
        </w:rPr>
      </w:pPr>
      <w:r w:rsidRPr="00E500AE">
        <w:rPr>
          <w:rFonts w:ascii="Arial" w:hAnsi="Arial" w:cs="Arial"/>
          <w:lang w:eastAsia="ar-SA"/>
        </w:rPr>
        <w:lastRenderedPageBreak/>
        <w:t xml:space="preserve">      W przypadku polegania, przez wyłonionego Wykonawcę, w myśl art.</w:t>
      </w:r>
      <w:r w:rsidRPr="00E500AE">
        <w:rPr>
          <w:rFonts w:ascii="Arial" w:hAnsi="Arial" w:cs="Arial"/>
          <w:b/>
          <w:lang w:eastAsia="ar-SA"/>
        </w:rPr>
        <w:t xml:space="preserve"> </w:t>
      </w:r>
      <w:r w:rsidRPr="00E500AE">
        <w:rPr>
          <w:rFonts w:ascii="Arial" w:hAnsi="Arial" w:cs="Arial"/>
          <w:lang w:eastAsia="ar-SA"/>
        </w:rPr>
        <w:t xml:space="preserve">26 ust. 2b </w:t>
      </w:r>
      <w:proofErr w:type="spellStart"/>
      <w:r w:rsidRPr="00E500AE">
        <w:rPr>
          <w:rFonts w:ascii="Arial" w:hAnsi="Arial" w:cs="Arial"/>
          <w:lang w:eastAsia="ar-SA"/>
        </w:rPr>
        <w:t>P.z.p</w:t>
      </w:r>
      <w:proofErr w:type="spellEnd"/>
      <w:r w:rsidRPr="00E500AE">
        <w:rPr>
          <w:rFonts w:ascii="Arial" w:hAnsi="Arial" w:cs="Arial"/>
          <w:lang w:eastAsia="ar-SA"/>
        </w:rPr>
        <w:t>, na osob</w:t>
      </w:r>
      <w:r w:rsidR="008A74FE">
        <w:rPr>
          <w:rFonts w:ascii="Arial" w:hAnsi="Arial" w:cs="Arial"/>
          <w:lang w:eastAsia="ar-SA"/>
        </w:rPr>
        <w:t>ie</w:t>
      </w:r>
      <w:r w:rsidRPr="00E500AE">
        <w:rPr>
          <w:rFonts w:ascii="Arial" w:hAnsi="Arial" w:cs="Arial"/>
          <w:lang w:eastAsia="ar-SA"/>
        </w:rPr>
        <w:t xml:space="preserve"> innych podmiotów (wymienion</w:t>
      </w:r>
      <w:r w:rsidR="008A74FE">
        <w:rPr>
          <w:rFonts w:ascii="Arial" w:hAnsi="Arial" w:cs="Arial"/>
          <w:lang w:eastAsia="ar-SA"/>
        </w:rPr>
        <w:t>ej</w:t>
      </w:r>
      <w:r w:rsidRPr="00E500AE">
        <w:rPr>
          <w:rFonts w:ascii="Arial" w:hAnsi="Arial" w:cs="Arial"/>
          <w:lang w:eastAsia="ar-SA"/>
        </w:rPr>
        <w:t xml:space="preserve"> w Oświadczeniu sporządzonym na podstawie Załącznika Nr </w:t>
      </w:r>
      <w:r w:rsidR="00760DC2" w:rsidRPr="00E500AE">
        <w:rPr>
          <w:rFonts w:ascii="Arial" w:hAnsi="Arial" w:cs="Arial"/>
          <w:lang w:eastAsia="ar-SA"/>
        </w:rPr>
        <w:t>5</w:t>
      </w:r>
      <w:r w:rsidRPr="00E500AE">
        <w:rPr>
          <w:rFonts w:ascii="Arial" w:hAnsi="Arial" w:cs="Arial"/>
          <w:lang w:eastAsia="ar-SA"/>
        </w:rPr>
        <w:t xml:space="preserve"> do SIWZ), Wykonawca przed podpisaniem umowy o wykonanie przedmiotu zamówienia zobowiązany będzie dostarczyć Zamawiającemu Oświadczenie podpisane przez t</w:t>
      </w:r>
      <w:r w:rsidR="008A74FE">
        <w:rPr>
          <w:rFonts w:ascii="Arial" w:hAnsi="Arial" w:cs="Arial"/>
          <w:lang w:eastAsia="ar-SA"/>
        </w:rPr>
        <w:t>ę</w:t>
      </w:r>
      <w:r w:rsidRPr="00E500AE">
        <w:rPr>
          <w:rFonts w:ascii="Arial" w:hAnsi="Arial" w:cs="Arial"/>
          <w:lang w:eastAsia="ar-SA"/>
        </w:rPr>
        <w:t xml:space="preserve"> osob</w:t>
      </w:r>
      <w:r w:rsidR="00C80E85">
        <w:rPr>
          <w:rFonts w:ascii="Arial" w:hAnsi="Arial" w:cs="Arial"/>
          <w:lang w:eastAsia="ar-SA"/>
        </w:rPr>
        <w:t>ę</w:t>
      </w:r>
      <w:r w:rsidRPr="00E500AE">
        <w:rPr>
          <w:rFonts w:ascii="Arial" w:hAnsi="Arial" w:cs="Arial"/>
          <w:lang w:eastAsia="ar-SA"/>
        </w:rPr>
        <w:t xml:space="preserve"> o posiadaniu niezbędnych uprawnień, wiedzy, doświadczenia i zdolności do wykonania zamówienia, w tym zdolności ekonomicznej i finansowej oraz o niekaralności t</w:t>
      </w:r>
      <w:r w:rsidR="008A74FE">
        <w:rPr>
          <w:rFonts w:ascii="Arial" w:hAnsi="Arial" w:cs="Arial"/>
          <w:lang w:eastAsia="ar-SA"/>
        </w:rPr>
        <w:t>ej</w:t>
      </w:r>
      <w:r w:rsidRPr="00E500AE">
        <w:rPr>
          <w:rFonts w:ascii="Arial" w:hAnsi="Arial" w:cs="Arial"/>
          <w:lang w:eastAsia="ar-SA"/>
        </w:rPr>
        <w:t xml:space="preserve"> os</w:t>
      </w:r>
      <w:r w:rsidR="008A74FE">
        <w:rPr>
          <w:rFonts w:ascii="Arial" w:hAnsi="Arial" w:cs="Arial"/>
          <w:lang w:eastAsia="ar-SA"/>
        </w:rPr>
        <w:t>oby</w:t>
      </w:r>
      <w:r w:rsidRPr="00E500AE">
        <w:rPr>
          <w:rFonts w:ascii="Arial" w:hAnsi="Arial" w:cs="Arial"/>
          <w:lang w:eastAsia="ar-SA"/>
        </w:rPr>
        <w:t xml:space="preserve"> i nie zaleganiu z opłatami na rzecz państwa a także, że nie otwarto w stosunku do n</w:t>
      </w:r>
      <w:r w:rsidR="008A74FE">
        <w:rPr>
          <w:rFonts w:ascii="Arial" w:hAnsi="Arial" w:cs="Arial"/>
          <w:lang w:eastAsia="ar-SA"/>
        </w:rPr>
        <w:t>iej</w:t>
      </w:r>
      <w:r w:rsidRPr="00E500AE">
        <w:rPr>
          <w:rFonts w:ascii="Arial" w:hAnsi="Arial" w:cs="Arial"/>
          <w:lang w:eastAsia="ar-SA"/>
        </w:rPr>
        <w:t>, jako os</w:t>
      </w:r>
      <w:r w:rsidR="008A74FE">
        <w:rPr>
          <w:rFonts w:ascii="Arial" w:hAnsi="Arial" w:cs="Arial"/>
          <w:lang w:eastAsia="ar-SA"/>
        </w:rPr>
        <w:t>oby</w:t>
      </w:r>
      <w:r w:rsidRPr="00E500AE">
        <w:rPr>
          <w:rFonts w:ascii="Arial" w:hAnsi="Arial" w:cs="Arial"/>
          <w:lang w:eastAsia="ar-SA"/>
        </w:rPr>
        <w:t xml:space="preserve"> fizyczn</w:t>
      </w:r>
      <w:r w:rsidR="008A74FE">
        <w:rPr>
          <w:rFonts w:ascii="Arial" w:hAnsi="Arial" w:cs="Arial"/>
          <w:lang w:eastAsia="ar-SA"/>
        </w:rPr>
        <w:t>ej</w:t>
      </w:r>
      <w:r w:rsidRPr="00E500AE">
        <w:rPr>
          <w:rFonts w:ascii="Arial" w:hAnsi="Arial" w:cs="Arial"/>
          <w:lang w:eastAsia="ar-SA"/>
        </w:rPr>
        <w:t xml:space="preserve">, likwidacji ani nie ogłoszono </w:t>
      </w:r>
      <w:r w:rsidR="008A74FE">
        <w:rPr>
          <w:rFonts w:ascii="Arial" w:hAnsi="Arial" w:cs="Arial"/>
          <w:lang w:eastAsia="ar-SA"/>
        </w:rPr>
        <w:t>jego</w:t>
      </w:r>
      <w:r w:rsidRPr="00E500AE">
        <w:rPr>
          <w:rFonts w:ascii="Arial" w:hAnsi="Arial" w:cs="Arial"/>
          <w:lang w:eastAsia="ar-SA"/>
        </w:rPr>
        <w:t xml:space="preserve"> upadłości, zgodnie z art. 24 ust. 1 pkt. 2 </w:t>
      </w:r>
      <w:proofErr w:type="spellStart"/>
      <w:r w:rsidRPr="00E500AE">
        <w:rPr>
          <w:rFonts w:ascii="Arial" w:hAnsi="Arial" w:cs="Arial"/>
          <w:lang w:eastAsia="ar-SA"/>
        </w:rPr>
        <w:t>P.z.p</w:t>
      </w:r>
      <w:proofErr w:type="spellEnd"/>
      <w:r w:rsidRPr="00E500AE">
        <w:rPr>
          <w:rFonts w:ascii="Arial" w:hAnsi="Arial" w:cs="Arial"/>
          <w:lang w:eastAsia="ar-SA"/>
        </w:rPr>
        <w:t xml:space="preserve">.            </w:t>
      </w:r>
      <w:r w:rsidRPr="00E500AE"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:rsidR="00043D16" w:rsidRPr="00E500AE" w:rsidRDefault="00043D16" w:rsidP="00043D16">
      <w:pPr>
        <w:jc w:val="both"/>
        <w:rPr>
          <w:rFonts w:ascii="Arial" w:hAnsi="Arial" w:cs="Arial"/>
          <w:sz w:val="18"/>
          <w:szCs w:val="18"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sz w:val="18"/>
          <w:szCs w:val="18"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jc w:val="both"/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Podpisano:     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......................................................            </w:t>
      </w:r>
    </w:p>
    <w:p w:rsidR="00043D16" w:rsidRPr="00E500AE" w:rsidRDefault="009C016F" w:rsidP="008A74FE">
      <w:pPr>
        <w:jc w:val="both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</w:t>
      </w:r>
      <w:r w:rsidR="00043D16" w:rsidRPr="00E500AE">
        <w:rPr>
          <w:rFonts w:ascii="Arial" w:hAnsi="Arial" w:cs="Arial"/>
          <w:sz w:val="22"/>
          <w:szCs w:val="22"/>
        </w:rPr>
        <w:t>(miejscowość,</w:t>
      </w:r>
      <w:r w:rsidR="008A74FE">
        <w:rPr>
          <w:rFonts w:ascii="Arial" w:hAnsi="Arial" w:cs="Arial"/>
          <w:sz w:val="22"/>
          <w:szCs w:val="22"/>
        </w:rPr>
        <w:t xml:space="preserve"> </w:t>
      </w:r>
      <w:r w:rsidR="00043D16" w:rsidRPr="00E500AE">
        <w:rPr>
          <w:rFonts w:ascii="Arial" w:hAnsi="Arial" w:cs="Arial"/>
          <w:sz w:val="22"/>
          <w:szCs w:val="22"/>
        </w:rPr>
        <w:t xml:space="preserve">data)                                        </w:t>
      </w:r>
      <w:r w:rsidRPr="00E500AE">
        <w:rPr>
          <w:rFonts w:ascii="Arial" w:hAnsi="Arial" w:cs="Arial"/>
          <w:sz w:val="22"/>
          <w:szCs w:val="22"/>
        </w:rPr>
        <w:t xml:space="preserve">        </w:t>
      </w:r>
      <w:r w:rsidR="00043D16" w:rsidRPr="00E500AE">
        <w:rPr>
          <w:rFonts w:ascii="Arial" w:hAnsi="Arial" w:cs="Arial"/>
          <w:sz w:val="22"/>
          <w:szCs w:val="22"/>
        </w:rPr>
        <w:t xml:space="preserve">    </w:t>
      </w:r>
      <w:r w:rsidR="008A74FE">
        <w:rPr>
          <w:rFonts w:ascii="Arial" w:hAnsi="Arial" w:cs="Arial"/>
          <w:sz w:val="22"/>
          <w:szCs w:val="22"/>
        </w:rPr>
        <w:t>……</w:t>
      </w:r>
      <w:r w:rsidR="00043D16" w:rsidRPr="00E500AE">
        <w:rPr>
          <w:rFonts w:ascii="Arial" w:hAnsi="Arial" w:cs="Arial"/>
          <w:sz w:val="22"/>
          <w:szCs w:val="22"/>
        </w:rPr>
        <w:t>……………………………………</w:t>
      </w:r>
    </w:p>
    <w:p w:rsidR="00043D16" w:rsidRPr="00E500AE" w:rsidRDefault="00043D16" w:rsidP="00043D16">
      <w:pPr>
        <w:jc w:val="center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(imię, nazwisko i podpis)</w:t>
      </w:r>
    </w:p>
    <w:p w:rsidR="00043D16" w:rsidRPr="00E500AE" w:rsidRDefault="00043D16" w:rsidP="00043D16">
      <w:pPr>
        <w:jc w:val="center"/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jc w:val="center"/>
        <w:rPr>
          <w:rFonts w:ascii="Arial" w:hAnsi="Arial" w:cs="Arial"/>
          <w:sz w:val="22"/>
          <w:szCs w:val="22"/>
        </w:rPr>
      </w:pPr>
    </w:p>
    <w:p w:rsidR="009C016F" w:rsidRPr="00E500AE" w:rsidRDefault="009C016F" w:rsidP="00043D16">
      <w:pPr>
        <w:jc w:val="center"/>
        <w:rPr>
          <w:rFonts w:ascii="Arial" w:hAnsi="Arial" w:cs="Arial"/>
          <w:sz w:val="22"/>
          <w:szCs w:val="22"/>
        </w:rPr>
      </w:pPr>
    </w:p>
    <w:p w:rsidR="009C016F" w:rsidRPr="00E500AE" w:rsidRDefault="009C016F" w:rsidP="00043D16">
      <w:pPr>
        <w:jc w:val="center"/>
        <w:rPr>
          <w:rFonts w:ascii="Arial" w:hAnsi="Arial" w:cs="Arial"/>
          <w:sz w:val="22"/>
          <w:szCs w:val="22"/>
        </w:rPr>
      </w:pPr>
    </w:p>
    <w:p w:rsidR="000F43A4" w:rsidRPr="00E500AE" w:rsidRDefault="000F43A4" w:rsidP="008A74FE">
      <w:pPr>
        <w:jc w:val="right"/>
        <w:rPr>
          <w:rFonts w:ascii="Arial" w:hAnsi="Arial" w:cs="Arial"/>
          <w:i/>
          <w:sz w:val="20"/>
          <w:szCs w:val="20"/>
        </w:rPr>
      </w:pPr>
      <w:r w:rsidRPr="00E500AE">
        <w:rPr>
          <w:rFonts w:ascii="Arial" w:hAnsi="Arial" w:cs="Arial"/>
          <w:i/>
          <w:sz w:val="20"/>
          <w:szCs w:val="20"/>
        </w:rPr>
        <w:t xml:space="preserve">                   </w:t>
      </w:r>
      <w:r w:rsidR="008A74FE">
        <w:rPr>
          <w:rFonts w:ascii="Arial" w:hAnsi="Arial" w:cs="Arial"/>
          <w:i/>
          <w:sz w:val="20"/>
          <w:szCs w:val="20"/>
        </w:rPr>
        <w:t xml:space="preserve">                       </w:t>
      </w:r>
      <w:r w:rsidR="00043D16" w:rsidRPr="00E500AE">
        <w:rPr>
          <w:rFonts w:ascii="Arial" w:hAnsi="Arial" w:cs="Arial"/>
          <w:i/>
          <w:sz w:val="20"/>
          <w:szCs w:val="20"/>
        </w:rPr>
        <w:t xml:space="preserve">Podpis osoby fizycznej lub osób figurujących w rejestrach uprawnionych  </w:t>
      </w:r>
    </w:p>
    <w:p w:rsidR="00043D16" w:rsidRPr="00E500AE" w:rsidRDefault="000F43A4" w:rsidP="008A74FE">
      <w:pPr>
        <w:jc w:val="right"/>
        <w:rPr>
          <w:rFonts w:ascii="Arial" w:hAnsi="Arial" w:cs="Arial"/>
          <w:i/>
          <w:sz w:val="20"/>
          <w:szCs w:val="20"/>
        </w:rPr>
      </w:pPr>
      <w:r w:rsidRPr="00E500AE">
        <w:rPr>
          <w:rFonts w:ascii="Arial" w:hAnsi="Arial" w:cs="Arial"/>
          <w:i/>
          <w:sz w:val="20"/>
          <w:szCs w:val="20"/>
        </w:rPr>
        <w:t xml:space="preserve">                             </w:t>
      </w:r>
      <w:r w:rsidR="008A74FE">
        <w:rPr>
          <w:rFonts w:ascii="Arial" w:hAnsi="Arial" w:cs="Arial"/>
          <w:i/>
          <w:sz w:val="20"/>
          <w:szCs w:val="20"/>
        </w:rPr>
        <w:t xml:space="preserve">       </w:t>
      </w:r>
      <w:r w:rsidRPr="00E500AE">
        <w:rPr>
          <w:rFonts w:ascii="Arial" w:hAnsi="Arial" w:cs="Arial"/>
          <w:i/>
          <w:sz w:val="20"/>
          <w:szCs w:val="20"/>
        </w:rPr>
        <w:t xml:space="preserve"> </w:t>
      </w:r>
      <w:r w:rsidR="00043D16" w:rsidRPr="00E500AE">
        <w:rPr>
          <w:rFonts w:ascii="Arial" w:hAnsi="Arial" w:cs="Arial"/>
          <w:i/>
          <w:sz w:val="20"/>
          <w:szCs w:val="20"/>
        </w:rPr>
        <w:t>do  zaciągania zobowiązań w imieniu oferenta lub we właściwym upoważnieniu</w:t>
      </w:r>
    </w:p>
    <w:p w:rsidR="00043D16" w:rsidRPr="00E500AE" w:rsidRDefault="00043D16" w:rsidP="008A74FE">
      <w:pPr>
        <w:jc w:val="right"/>
        <w:rPr>
          <w:rFonts w:ascii="Arial" w:hAnsi="Arial" w:cs="Arial"/>
          <w:i/>
          <w:sz w:val="20"/>
          <w:szCs w:val="20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Default="00043D16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Default="00C80E85" w:rsidP="00043D16">
      <w:pPr>
        <w:jc w:val="right"/>
        <w:rPr>
          <w:rFonts w:ascii="Arial" w:hAnsi="Arial" w:cs="Arial"/>
        </w:rPr>
      </w:pPr>
    </w:p>
    <w:p w:rsidR="00C80E85" w:rsidRPr="00E500AE" w:rsidRDefault="00C80E85" w:rsidP="00043D16">
      <w:pPr>
        <w:jc w:val="right"/>
        <w:rPr>
          <w:rFonts w:ascii="Arial" w:hAnsi="Arial" w:cs="Arial"/>
        </w:rPr>
      </w:pPr>
    </w:p>
    <w:p w:rsidR="00043D16" w:rsidRPr="00E500AE" w:rsidRDefault="00043D16" w:rsidP="00043D16">
      <w:pPr>
        <w:jc w:val="right"/>
        <w:rPr>
          <w:rFonts w:ascii="Arial" w:hAnsi="Arial" w:cs="Arial"/>
        </w:rPr>
      </w:pPr>
    </w:p>
    <w:p w:rsidR="00043D16" w:rsidRPr="00A534BE" w:rsidRDefault="00043D16" w:rsidP="00043D16">
      <w:pPr>
        <w:jc w:val="right"/>
        <w:rPr>
          <w:rFonts w:ascii="Arial" w:hAnsi="Arial" w:cs="Arial"/>
          <w:b/>
          <w:i/>
        </w:rPr>
      </w:pPr>
      <w:r w:rsidRPr="00A534BE">
        <w:rPr>
          <w:rFonts w:ascii="Arial" w:hAnsi="Arial" w:cs="Arial"/>
          <w:b/>
          <w:i/>
        </w:rPr>
        <w:t xml:space="preserve">Wzór formularza - </w:t>
      </w:r>
      <w:r w:rsidR="009C016F" w:rsidRPr="00A534BE">
        <w:rPr>
          <w:rFonts w:ascii="Arial" w:hAnsi="Arial" w:cs="Arial"/>
          <w:b/>
          <w:i/>
        </w:rPr>
        <w:t>z</w:t>
      </w:r>
      <w:r w:rsidRPr="00A534BE">
        <w:rPr>
          <w:rFonts w:ascii="Arial" w:hAnsi="Arial" w:cs="Arial"/>
          <w:b/>
          <w:i/>
        </w:rPr>
        <w:t>ałącznik</w:t>
      </w:r>
      <w:r w:rsidR="009C016F" w:rsidRPr="00A534BE">
        <w:rPr>
          <w:rFonts w:ascii="Arial" w:hAnsi="Arial" w:cs="Arial"/>
          <w:b/>
          <w:i/>
        </w:rPr>
        <w:t xml:space="preserve"> n</w:t>
      </w:r>
      <w:r w:rsidRPr="00A534BE">
        <w:rPr>
          <w:rFonts w:ascii="Arial" w:hAnsi="Arial" w:cs="Arial"/>
          <w:b/>
          <w:i/>
        </w:rPr>
        <w:t xml:space="preserve">r </w:t>
      </w:r>
      <w:r w:rsidR="00425EB7" w:rsidRPr="00A534BE">
        <w:rPr>
          <w:rFonts w:ascii="Arial" w:hAnsi="Arial" w:cs="Arial"/>
          <w:b/>
          <w:i/>
        </w:rPr>
        <w:t>6</w:t>
      </w:r>
      <w:r w:rsidRPr="00A534BE">
        <w:rPr>
          <w:rFonts w:ascii="Arial" w:hAnsi="Arial" w:cs="Arial"/>
          <w:b/>
          <w:i/>
        </w:rPr>
        <w:t xml:space="preserve">  do SIWZ</w:t>
      </w:r>
    </w:p>
    <w:p w:rsidR="00043D16" w:rsidRPr="00E500AE" w:rsidRDefault="00043D16" w:rsidP="00043D16">
      <w:pPr>
        <w:jc w:val="center"/>
        <w:rPr>
          <w:rFonts w:ascii="Arial" w:hAnsi="Arial" w:cs="Arial"/>
          <w:sz w:val="20"/>
          <w:szCs w:val="20"/>
        </w:rPr>
      </w:pPr>
    </w:p>
    <w:p w:rsidR="00043D16" w:rsidRPr="00E500AE" w:rsidRDefault="00043D16" w:rsidP="00043D16">
      <w:pPr>
        <w:pStyle w:val="Nagwek2"/>
        <w:numPr>
          <w:ilvl w:val="0"/>
          <w:numId w:val="0"/>
        </w:numPr>
        <w:tabs>
          <w:tab w:val="left" w:pos="1860"/>
        </w:tabs>
        <w:ind w:left="576" w:hanging="576"/>
        <w:rPr>
          <w:rFonts w:ascii="Arial" w:hAnsi="Arial" w:cs="Arial"/>
          <w:sz w:val="24"/>
          <w:szCs w:val="24"/>
        </w:rPr>
      </w:pPr>
      <w:r w:rsidRPr="00E500AE">
        <w:rPr>
          <w:rFonts w:ascii="Arial" w:hAnsi="Arial" w:cs="Arial"/>
          <w:sz w:val="24"/>
          <w:szCs w:val="24"/>
        </w:rPr>
        <w:t>Informacja o Wykonawcach wspólnie ubiegających się o udzielenie zamówienia</w:t>
      </w:r>
    </w:p>
    <w:p w:rsidR="00043D16" w:rsidRPr="00E500AE" w:rsidRDefault="00043D16" w:rsidP="00043D16">
      <w:pPr>
        <w:ind w:left="-3545"/>
        <w:jc w:val="center"/>
        <w:rPr>
          <w:rFonts w:ascii="Arial" w:hAnsi="Arial" w:cs="Arial"/>
        </w:rPr>
      </w:pPr>
    </w:p>
    <w:p w:rsidR="00043D16" w:rsidRDefault="00043D16" w:rsidP="00043D16">
      <w:pPr>
        <w:pStyle w:val="Tytu"/>
        <w:rPr>
          <w:rFonts w:ascii="Arial" w:hAnsi="Arial" w:cs="Arial"/>
          <w:b w:val="0"/>
          <w:sz w:val="24"/>
          <w:szCs w:val="24"/>
        </w:rPr>
      </w:pPr>
      <w:r w:rsidRPr="00E500AE">
        <w:rPr>
          <w:rFonts w:ascii="Arial" w:hAnsi="Arial" w:cs="Arial"/>
          <w:b w:val="0"/>
          <w:sz w:val="24"/>
          <w:szCs w:val="24"/>
        </w:rPr>
        <w:t xml:space="preserve">Przetarg nieograniczony na zadanie: </w:t>
      </w:r>
    </w:p>
    <w:p w:rsidR="00C80E85" w:rsidRDefault="00C80E85" w:rsidP="00043D16">
      <w:pPr>
        <w:pStyle w:val="Tytu"/>
        <w:rPr>
          <w:rFonts w:ascii="Arial" w:hAnsi="Arial" w:cs="Arial"/>
          <w:b w:val="0"/>
          <w:sz w:val="24"/>
          <w:szCs w:val="24"/>
        </w:rPr>
      </w:pPr>
    </w:p>
    <w:p w:rsidR="00B93932" w:rsidRDefault="00C80E85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37874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</w:t>
      </w:r>
    </w:p>
    <w:p w:rsidR="00C80E85" w:rsidRPr="00E500AE" w:rsidRDefault="00B93932" w:rsidP="00B939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C80E85" w:rsidRPr="00C37874">
        <w:rPr>
          <w:rFonts w:ascii="Arial" w:hAnsi="Arial" w:cs="Arial"/>
          <w:b/>
        </w:rPr>
        <w:t>”</w:t>
      </w:r>
    </w:p>
    <w:p w:rsidR="00C80E85" w:rsidRPr="00E500AE" w:rsidRDefault="00C80E85" w:rsidP="00043D16">
      <w:pPr>
        <w:pStyle w:val="Tytu"/>
        <w:rPr>
          <w:rFonts w:ascii="Arial" w:hAnsi="Arial" w:cs="Arial"/>
          <w:b w:val="0"/>
          <w:sz w:val="24"/>
          <w:szCs w:val="24"/>
        </w:rPr>
      </w:pPr>
    </w:p>
    <w:p w:rsidR="00043D16" w:rsidRPr="00E500AE" w:rsidRDefault="00FD17BE" w:rsidP="00043D16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45pt;margin-top:24.95pt;width:521.25pt;height:474.25pt;z-index:251657728;mso-wrap-distance-left:7.05pt;mso-wrap-distance-right:7.05pt;mso-position-horizontal-relative:margin" stroked="f">
            <v:fill opacity="0" color2="black"/>
            <v:textbox style="mso-next-textbox:#_x0000_s1028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67"/>
                    <w:gridCol w:w="2127"/>
                    <w:gridCol w:w="1984"/>
                    <w:gridCol w:w="1701"/>
                    <w:gridCol w:w="1559"/>
                    <w:gridCol w:w="1985"/>
                  </w:tblGrid>
                  <w:tr w:rsidR="009D4653" w:rsidTr="00F27A4D">
                    <w:trPr>
                      <w:cantSplit/>
                      <w:trHeight w:val="21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textDirection w:val="btLr"/>
                        <w:vAlign w:val="center"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jc w:val="center"/>
                          <w:rPr>
                            <w:b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 xml:space="preserve">     Nazwa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left="169" w:right="113" w:firstLine="58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Imię i Nazwisko osoby upoważnionej do reprezentowania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rPr>
                            <w:b/>
                            <w:lang w:val="de-DE" w:eastAsia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b/>
                            <w:sz w:val="22"/>
                            <w:szCs w:val="22"/>
                            <w:lang w:val="de-DE" w:eastAsia="en-US"/>
                          </w:rPr>
                          <w:t>Adres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FFFFF"/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rPr>
                            <w:b/>
                            <w:lang w:val="de-DE" w:eastAsia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de-DE" w:eastAsia="en-US"/>
                          </w:rPr>
                          <w:t xml:space="preserve">Telefon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jc w:val="center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Podpis /Podpisy osób prawnie upoważnionych przedstawicieli  każdego                        z partnerów</w:t>
                        </w:r>
                      </w:p>
                    </w:tc>
                  </w:tr>
                  <w:tr w:rsidR="009D4653" w:rsidTr="00F27A4D">
                    <w:trPr>
                      <w:cantSplit/>
                      <w:trHeight w:val="113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right="113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Lider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  <w:p w:rsidR="009D4653" w:rsidRDefault="009D4653" w:rsidP="00C80E85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>
                        <w:pPr>
                          <w:pStyle w:val="Tekstpodstawowywcity"/>
                          <w:spacing w:line="276" w:lineRule="auto"/>
                          <w:rPr>
                            <w:lang w:val="de-DE" w:eastAsia="en-US"/>
                          </w:rPr>
                        </w:pPr>
                      </w:p>
                      <w:p w:rsidR="009D4653" w:rsidRDefault="009D4653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      </w:t>
                        </w:r>
                      </w:p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D4653" w:rsidRDefault="009D4653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</w:tr>
                  <w:tr w:rsidR="009D4653" w:rsidTr="00F27A4D">
                    <w:trPr>
                      <w:cantSplit/>
                      <w:trHeight w:val="225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left="113" w:right="113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Partner 1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 w:rsidP="00F27A4D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 w:rsidP="00C80E85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</w:t>
                        </w:r>
                      </w:p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      </w:t>
                        </w:r>
                      </w:p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rPr>
                            <w:lang w:val="de-DE" w:eastAsia="en-US"/>
                          </w:rPr>
                        </w:pPr>
                      </w:p>
                    </w:tc>
                  </w:tr>
                  <w:tr w:rsidR="009D4653" w:rsidTr="00F27A4D">
                    <w:trPr>
                      <w:cantSplit/>
                      <w:trHeight w:val="113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textDirection w:val="btLr"/>
                        <w:vAlign w:val="center"/>
                        <w:hideMark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ind w:left="113" w:right="113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Partner 2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Pr="00415952" w:rsidRDefault="009D4653" w:rsidP="00F27A4D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</w:t>
                        </w:r>
                      </w:p>
                      <w:p w:rsidR="009D4653" w:rsidRDefault="009D4653">
                        <w:pPr>
                          <w:pStyle w:val="Tekstpodstawowywcity"/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Default="009D4653" w:rsidP="00C80E85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9D4653" w:rsidRPr="00415952" w:rsidRDefault="009D4653" w:rsidP="00F27A4D">
                        <w:pPr>
                          <w:spacing w:line="360" w:lineRule="auto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      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D4653" w:rsidRDefault="009D4653" w:rsidP="00F27A4D">
                        <w:pPr>
                          <w:pStyle w:val="Tekstpodstawowywcity"/>
                          <w:snapToGrid w:val="0"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9D4653" w:rsidTr="00F27A4D">
                    <w:trPr>
                      <w:cantSplit/>
                      <w:trHeight w:val="113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textDirection w:val="btLr"/>
                        <w:vAlign w:val="center"/>
                      </w:tcPr>
                      <w:p w:rsidR="009D4653" w:rsidRDefault="009D4653" w:rsidP="00F27A4D">
                        <w:pPr>
                          <w:snapToGrid w:val="0"/>
                          <w:spacing w:line="276" w:lineRule="auto"/>
                          <w:ind w:left="113" w:right="113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  <w:lang w:val="de-DE" w:eastAsia="en-US"/>
                          </w:rPr>
                          <w:t xml:space="preserve">............. 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 w:rsidP="00C80E85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 w:rsidP="00C80E85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 w:rsidP="00C80E85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de-DE" w:eastAsia="en-US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9D4653" w:rsidRDefault="009D4653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D4653" w:rsidRDefault="009D4653">
                        <w:pPr>
                          <w:pStyle w:val="Tekstpodstawowywcity"/>
                          <w:snapToGrid w:val="0"/>
                          <w:spacing w:line="276" w:lineRule="auto"/>
                          <w:jc w:val="center"/>
                          <w:rPr>
                            <w:lang w:val="de-DE" w:eastAsia="en-US"/>
                          </w:rPr>
                        </w:pPr>
                      </w:p>
                      <w:p w:rsidR="009D4653" w:rsidRDefault="009D4653">
                        <w:pPr>
                          <w:spacing w:line="276" w:lineRule="auto"/>
                          <w:rPr>
                            <w:lang w:val="de-DE" w:eastAsia="en-US"/>
                          </w:rPr>
                        </w:pPr>
                      </w:p>
                      <w:p w:rsidR="009D4653" w:rsidRDefault="009D4653">
                        <w:pPr>
                          <w:spacing w:line="276" w:lineRule="auto"/>
                          <w:rPr>
                            <w:lang w:val="de-DE" w:eastAsia="en-US"/>
                          </w:rPr>
                        </w:pPr>
                      </w:p>
                      <w:p w:rsidR="009D4653" w:rsidRDefault="009D4653">
                        <w:pPr>
                          <w:spacing w:line="276" w:lineRule="auto"/>
                          <w:rPr>
                            <w:lang w:val="de-DE" w:eastAsia="en-US"/>
                          </w:rPr>
                        </w:pPr>
                      </w:p>
                    </w:tc>
                  </w:tr>
                </w:tbl>
                <w:p w:rsidR="009D4653" w:rsidRDefault="009D4653" w:rsidP="000F43A4">
                  <w:pPr>
                    <w:rPr>
                      <w:rFonts w:eastAsia="Calibri"/>
                    </w:rPr>
                  </w:pPr>
                </w:p>
              </w:txbxContent>
            </v:textbox>
            <w10:wrap type="square" side="largest" anchorx="margin"/>
          </v:shape>
        </w:pict>
      </w:r>
      <w:r w:rsidR="00043D16" w:rsidRPr="00E500AE">
        <w:rPr>
          <w:rFonts w:ascii="Arial" w:hAnsi="Arial" w:cs="Arial"/>
        </w:rPr>
        <w:t>Wykonawcy wspólnie ubiegający się o udzielenie zamówienia: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………………………., ……………..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miejscowość                data </w:t>
      </w:r>
    </w:p>
    <w:p w:rsidR="00D55309" w:rsidRPr="00E500AE" w:rsidRDefault="00D55309" w:rsidP="00043D16">
      <w:pPr>
        <w:rPr>
          <w:rFonts w:ascii="Arial" w:hAnsi="Arial" w:cs="Arial"/>
          <w:sz w:val="22"/>
          <w:szCs w:val="22"/>
        </w:rPr>
      </w:pPr>
    </w:p>
    <w:p w:rsidR="00043D16" w:rsidRPr="00E500AE" w:rsidRDefault="00043D16" w:rsidP="00043D16">
      <w:pPr>
        <w:rPr>
          <w:rFonts w:ascii="Arial" w:hAnsi="Arial" w:cs="Arial"/>
        </w:rPr>
      </w:pPr>
    </w:p>
    <w:p w:rsidR="00043D16" w:rsidRPr="00A534BE" w:rsidRDefault="00043D16" w:rsidP="00043D16">
      <w:pPr>
        <w:jc w:val="right"/>
        <w:rPr>
          <w:rFonts w:ascii="Arial" w:hAnsi="Arial" w:cs="Arial"/>
          <w:b/>
          <w:i/>
        </w:rPr>
      </w:pPr>
      <w:r w:rsidRPr="00A534BE">
        <w:rPr>
          <w:rFonts w:ascii="Arial" w:hAnsi="Arial" w:cs="Arial"/>
          <w:b/>
          <w:i/>
        </w:rPr>
        <w:t xml:space="preserve">Wzór formularza - </w:t>
      </w:r>
      <w:r w:rsidR="009C016F" w:rsidRPr="00A534BE">
        <w:rPr>
          <w:rFonts w:ascii="Arial" w:hAnsi="Arial" w:cs="Arial"/>
          <w:b/>
          <w:i/>
        </w:rPr>
        <w:t>z</w:t>
      </w:r>
      <w:r w:rsidRPr="00A534BE">
        <w:rPr>
          <w:rFonts w:ascii="Arial" w:hAnsi="Arial" w:cs="Arial"/>
          <w:b/>
          <w:i/>
        </w:rPr>
        <w:t xml:space="preserve">ałącznik </w:t>
      </w:r>
      <w:r w:rsidR="009C016F" w:rsidRPr="00A534BE">
        <w:rPr>
          <w:rFonts w:ascii="Arial" w:hAnsi="Arial" w:cs="Arial"/>
          <w:b/>
          <w:i/>
        </w:rPr>
        <w:t>n</w:t>
      </w:r>
      <w:r w:rsidRPr="00A534BE">
        <w:rPr>
          <w:rFonts w:ascii="Arial" w:hAnsi="Arial" w:cs="Arial"/>
          <w:b/>
          <w:i/>
        </w:rPr>
        <w:t xml:space="preserve">r </w:t>
      </w:r>
      <w:r w:rsidR="00425EB7" w:rsidRPr="00A534BE">
        <w:rPr>
          <w:rFonts w:ascii="Arial" w:hAnsi="Arial" w:cs="Arial"/>
          <w:b/>
          <w:i/>
        </w:rPr>
        <w:t>7</w:t>
      </w:r>
      <w:r w:rsidRPr="00A534BE">
        <w:rPr>
          <w:rFonts w:ascii="Arial" w:hAnsi="Arial" w:cs="Arial"/>
          <w:b/>
          <w:i/>
        </w:rPr>
        <w:t xml:space="preserve">  do SIWZ</w:t>
      </w:r>
    </w:p>
    <w:p w:rsidR="00043D16" w:rsidRPr="00E500AE" w:rsidRDefault="00043D16" w:rsidP="00043D16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:rsidR="00043D16" w:rsidRPr="00E500AE" w:rsidRDefault="00043D16" w:rsidP="0057516B">
      <w:pPr>
        <w:pStyle w:val="Nagwek2"/>
        <w:numPr>
          <w:ilvl w:val="0"/>
          <w:numId w:val="0"/>
        </w:numPr>
        <w:tabs>
          <w:tab w:val="left" w:pos="1860"/>
        </w:tabs>
        <w:rPr>
          <w:rFonts w:ascii="Arial" w:hAnsi="Arial" w:cs="Arial"/>
          <w:sz w:val="24"/>
          <w:szCs w:val="24"/>
        </w:rPr>
      </w:pPr>
      <w:r w:rsidRPr="00E500AE">
        <w:rPr>
          <w:rFonts w:ascii="Arial" w:hAnsi="Arial" w:cs="Arial"/>
          <w:sz w:val="24"/>
          <w:szCs w:val="24"/>
        </w:rPr>
        <w:t>Oświadczenie Wykonawców wspólnie ubiegających się o udzielenie zamówienia</w:t>
      </w:r>
    </w:p>
    <w:p w:rsidR="00043D16" w:rsidRPr="00E500AE" w:rsidRDefault="00043D16" w:rsidP="00043D16">
      <w:pPr>
        <w:ind w:left="-3545"/>
        <w:jc w:val="center"/>
        <w:rPr>
          <w:rFonts w:ascii="Arial" w:hAnsi="Arial" w:cs="Arial"/>
        </w:rPr>
      </w:pPr>
    </w:p>
    <w:p w:rsidR="00043D16" w:rsidRPr="00E500AE" w:rsidRDefault="00043D16" w:rsidP="00043D16">
      <w:pPr>
        <w:pStyle w:val="Zwrotgrzecznociowy1"/>
        <w:ind w:left="-2268"/>
        <w:rPr>
          <w:rFonts w:ascii="Arial" w:hAnsi="Arial" w:cs="Arial"/>
        </w:rPr>
      </w:pPr>
    </w:p>
    <w:p w:rsidR="000F43A4" w:rsidRDefault="000F43A4" w:rsidP="000F43A4">
      <w:pPr>
        <w:rPr>
          <w:rFonts w:ascii="Arial" w:hAnsi="Arial" w:cs="Arial"/>
        </w:rPr>
      </w:pPr>
    </w:p>
    <w:p w:rsidR="0057516B" w:rsidRPr="0057516B" w:rsidRDefault="0057516B" w:rsidP="00B9393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My niżej podpisani, reprezentujący Wykonawców wspólnie ubiegających się o udzielenie zamówienia oświadczamy, że w przypadku udzielenia nam zamówienia publicznego, na zadanie pn.: </w:t>
      </w:r>
      <w:r w:rsidRPr="00C37874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w Twierdzy Srebrna Góra</w:t>
      </w:r>
      <w:r w:rsidRPr="00C37874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, </w:t>
      </w:r>
      <w:r w:rsidRPr="0057516B">
        <w:rPr>
          <w:rFonts w:ascii="Arial" w:hAnsi="Arial" w:cs="Arial"/>
        </w:rPr>
        <w:t>będącego przedmiotem niniejszego postępowania zamierzamy zawrzeć umowę o współpracy w celu realizacji niniejszego zamówienia.</w:t>
      </w:r>
    </w:p>
    <w:p w:rsidR="0057516B" w:rsidRDefault="0057516B" w:rsidP="00043D16">
      <w:pPr>
        <w:jc w:val="both"/>
        <w:rPr>
          <w:rFonts w:ascii="Arial" w:hAnsi="Arial" w:cs="Arial"/>
        </w:rPr>
      </w:pPr>
    </w:p>
    <w:p w:rsidR="00043D16" w:rsidRPr="00E500AE" w:rsidRDefault="00043D16" w:rsidP="00043D16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Pozostaniemy związani tą umową przez okres niezbędny dla realizacji zmówienia nie krócej jednak niż okres przewidziany umową z Zamawiającym, łącznie z okresem zgłaszania wad. </w:t>
      </w:r>
    </w:p>
    <w:p w:rsidR="00043D16" w:rsidRPr="00E500AE" w:rsidRDefault="00043D16" w:rsidP="00043D16">
      <w:pPr>
        <w:jc w:val="both"/>
        <w:rPr>
          <w:rFonts w:ascii="Arial" w:hAnsi="Arial" w:cs="Arial"/>
        </w:rPr>
      </w:pPr>
    </w:p>
    <w:p w:rsidR="00043D16" w:rsidRPr="00E500AE" w:rsidRDefault="00043D16" w:rsidP="00043D16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>Będziemy solidarnie odpowiadać za zgodną</w:t>
      </w:r>
      <w:r w:rsidR="0057516B">
        <w:rPr>
          <w:rFonts w:ascii="Arial" w:hAnsi="Arial" w:cs="Arial"/>
        </w:rPr>
        <w:t xml:space="preserve"> - </w:t>
      </w:r>
      <w:r w:rsidRPr="00E500AE">
        <w:rPr>
          <w:rFonts w:ascii="Arial" w:hAnsi="Arial" w:cs="Arial"/>
        </w:rPr>
        <w:t xml:space="preserve">z warunkami umowy zawartej z Zamawiającym </w:t>
      </w:r>
      <w:r w:rsidR="0057516B">
        <w:rPr>
          <w:rFonts w:ascii="Arial" w:hAnsi="Arial" w:cs="Arial"/>
        </w:rPr>
        <w:t xml:space="preserve">- </w:t>
      </w:r>
      <w:r w:rsidRPr="00E500AE">
        <w:rPr>
          <w:rFonts w:ascii="Arial" w:hAnsi="Arial" w:cs="Arial"/>
        </w:rPr>
        <w:t>realizację zamówienia.</w:t>
      </w:r>
    </w:p>
    <w:p w:rsidR="00043D16" w:rsidRPr="00E500AE" w:rsidRDefault="00043D16" w:rsidP="00043D16">
      <w:pPr>
        <w:jc w:val="both"/>
        <w:rPr>
          <w:rFonts w:ascii="Arial" w:hAnsi="Arial" w:cs="Arial"/>
        </w:rPr>
      </w:pPr>
    </w:p>
    <w:p w:rsidR="00043D16" w:rsidRPr="00E500AE" w:rsidRDefault="00043D16" w:rsidP="00043D16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Wspólnie ustanawiamy Lidera firmę </w:t>
      </w:r>
      <w:r w:rsidR="0057516B">
        <w:rPr>
          <w:rFonts w:ascii="Arial" w:hAnsi="Arial" w:cs="Arial"/>
        </w:rPr>
        <w:t>…………………………….</w:t>
      </w:r>
      <w:r w:rsidRPr="00E500AE">
        <w:rPr>
          <w:rFonts w:ascii="Arial" w:hAnsi="Arial" w:cs="Arial"/>
        </w:rPr>
        <w:t xml:space="preserve">, który będzie w naszym imieniu występował we wszystkich sprawach związanych z realizacją przedmiotu zamówienia. </w:t>
      </w:r>
    </w:p>
    <w:p w:rsidR="00043D16" w:rsidRPr="00E500AE" w:rsidRDefault="00043D16" w:rsidP="00043D16">
      <w:pPr>
        <w:jc w:val="both"/>
        <w:rPr>
          <w:rFonts w:ascii="Arial" w:hAnsi="Arial" w:cs="Arial"/>
        </w:rPr>
      </w:pPr>
    </w:p>
    <w:p w:rsidR="00043D16" w:rsidRPr="00E500AE" w:rsidRDefault="00043D16" w:rsidP="00043D16">
      <w:pPr>
        <w:jc w:val="both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Ustanawiamy </w:t>
      </w:r>
      <w:r w:rsidR="0057516B">
        <w:rPr>
          <w:rFonts w:ascii="Arial" w:hAnsi="Arial" w:cs="Arial"/>
        </w:rPr>
        <w:t xml:space="preserve">……………………………………. </w:t>
      </w:r>
      <w:r w:rsidRPr="00E500AE">
        <w:rPr>
          <w:rFonts w:ascii="Arial" w:hAnsi="Arial" w:cs="Arial"/>
        </w:rPr>
        <w:t xml:space="preserve">, jako pełnomocnika do reprezentowania nas w postępowaniu o udzielenie zamówienia. </w:t>
      </w:r>
    </w:p>
    <w:p w:rsidR="00043D16" w:rsidRPr="00E500AE" w:rsidRDefault="00043D16" w:rsidP="00043D16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40"/>
        <w:gridCol w:w="2700"/>
        <w:gridCol w:w="1800"/>
        <w:gridCol w:w="2452"/>
      </w:tblGrid>
      <w:tr w:rsidR="00043D16" w:rsidRPr="00E500AE" w:rsidTr="00F27A4D">
        <w:trPr>
          <w:trHeight w:val="51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00AE">
              <w:rPr>
                <w:rFonts w:ascii="Arial" w:hAnsi="Arial" w:cs="Arial"/>
                <w:b/>
                <w:lang w:eastAsia="en-US"/>
              </w:rPr>
              <w:t>Nazwa firmy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00AE">
              <w:rPr>
                <w:rFonts w:ascii="Arial" w:hAnsi="Arial" w:cs="Arial"/>
                <w:b/>
                <w:lang w:eastAsia="en-US"/>
              </w:rPr>
              <w:t>Imię i nazwisko osoby upoważnionej do złożenia oświadczenia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00AE">
              <w:rPr>
                <w:rFonts w:ascii="Arial" w:hAnsi="Arial" w:cs="Arial"/>
                <w:b/>
                <w:lang w:eastAsia="en-US"/>
              </w:rPr>
              <w:t>Data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00AE">
              <w:rPr>
                <w:rFonts w:ascii="Arial" w:hAnsi="Arial" w:cs="Arial"/>
                <w:b/>
                <w:lang w:eastAsia="en-US"/>
              </w:rPr>
              <w:t>Podpis/Podpisy osób prawnie upoważnionych przedstawicieli każdego z partnerów</w:t>
            </w:r>
          </w:p>
        </w:tc>
      </w:tr>
      <w:tr w:rsidR="00043D16" w:rsidRPr="00E500AE" w:rsidTr="00F27A4D">
        <w:trPr>
          <w:trHeight w:val="7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43D16" w:rsidRPr="00E500AE" w:rsidTr="00F27A4D">
        <w:trPr>
          <w:trHeight w:val="70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43D16" w:rsidRPr="00E500AE" w:rsidTr="00F27A4D">
        <w:trPr>
          <w:trHeight w:val="71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6" w:rsidRPr="00E500AE" w:rsidRDefault="00043D16" w:rsidP="00F27A4D">
            <w:pPr>
              <w:snapToGri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043D16" w:rsidRPr="00E500AE" w:rsidRDefault="00043D16" w:rsidP="00043D16">
      <w:pPr>
        <w:rPr>
          <w:rFonts w:ascii="Arial" w:hAnsi="Arial" w:cs="Arial"/>
        </w:rPr>
      </w:pPr>
    </w:p>
    <w:p w:rsidR="00D55309" w:rsidRPr="00E500AE" w:rsidRDefault="00D55309" w:rsidP="00043D16">
      <w:pPr>
        <w:rPr>
          <w:rFonts w:ascii="Arial" w:hAnsi="Arial" w:cs="Arial"/>
        </w:rPr>
      </w:pP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5309" w:rsidRPr="00E500AE">
        <w:rPr>
          <w:rFonts w:ascii="Arial" w:hAnsi="Arial" w:cs="Arial"/>
          <w:sz w:val="22"/>
          <w:szCs w:val="22"/>
        </w:rPr>
        <w:t xml:space="preserve">            </w:t>
      </w:r>
      <w:r w:rsidR="0057516B">
        <w:rPr>
          <w:rFonts w:ascii="Arial" w:hAnsi="Arial" w:cs="Arial"/>
          <w:sz w:val="22"/>
          <w:szCs w:val="22"/>
        </w:rPr>
        <w:t xml:space="preserve">                 </w:t>
      </w:r>
      <w:r w:rsidRPr="00E500AE">
        <w:rPr>
          <w:rFonts w:ascii="Arial" w:hAnsi="Arial" w:cs="Arial"/>
          <w:sz w:val="22"/>
          <w:szCs w:val="22"/>
        </w:rPr>
        <w:t>………………………., ……………..</w:t>
      </w:r>
    </w:p>
    <w:p w:rsidR="00043D16" w:rsidRPr="00E500AE" w:rsidRDefault="00043D16" w:rsidP="00043D16">
      <w:pPr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lastRenderedPageBreak/>
        <w:t xml:space="preserve">                                              </w:t>
      </w:r>
      <w:r w:rsidR="00D55309" w:rsidRPr="00E500AE">
        <w:rPr>
          <w:rFonts w:ascii="Arial" w:hAnsi="Arial" w:cs="Arial"/>
          <w:sz w:val="22"/>
          <w:szCs w:val="22"/>
        </w:rPr>
        <w:t xml:space="preserve">                </w:t>
      </w:r>
      <w:r w:rsidRPr="00E500AE">
        <w:rPr>
          <w:rFonts w:ascii="Arial" w:hAnsi="Arial" w:cs="Arial"/>
          <w:sz w:val="22"/>
          <w:szCs w:val="22"/>
        </w:rPr>
        <w:t xml:space="preserve">                                   miejscowość                data </w:t>
      </w:r>
    </w:p>
    <w:p w:rsidR="00D55309" w:rsidRPr="00E500AE" w:rsidRDefault="00D55309" w:rsidP="00043D16">
      <w:pPr>
        <w:rPr>
          <w:rFonts w:ascii="Arial" w:hAnsi="Arial" w:cs="Arial"/>
          <w:sz w:val="22"/>
          <w:szCs w:val="22"/>
        </w:rPr>
      </w:pPr>
    </w:p>
    <w:p w:rsidR="00043D16" w:rsidRPr="00E500AE" w:rsidRDefault="00043D16" w:rsidP="0057516B">
      <w:pPr>
        <w:jc w:val="right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E500AE">
        <w:rPr>
          <w:rFonts w:ascii="Arial" w:hAnsi="Arial" w:cs="Arial"/>
          <w:sz w:val="22"/>
          <w:szCs w:val="22"/>
        </w:rPr>
        <w:tab/>
        <w:t xml:space="preserve">       ......................................</w:t>
      </w:r>
      <w:r w:rsidR="0057516B">
        <w:rPr>
          <w:rFonts w:ascii="Arial" w:hAnsi="Arial" w:cs="Arial"/>
          <w:sz w:val="22"/>
          <w:szCs w:val="22"/>
        </w:rPr>
        <w:t>.............................</w:t>
      </w:r>
    </w:p>
    <w:p w:rsidR="00043D16" w:rsidRPr="00E500AE" w:rsidRDefault="00043D16" w:rsidP="00043D16">
      <w:pPr>
        <w:jc w:val="both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57516B">
        <w:rPr>
          <w:rFonts w:ascii="Arial" w:hAnsi="Arial" w:cs="Arial"/>
          <w:sz w:val="22"/>
          <w:szCs w:val="22"/>
        </w:rPr>
        <w:t xml:space="preserve">                P</w:t>
      </w:r>
      <w:r w:rsidRPr="00E500AE">
        <w:rPr>
          <w:rFonts w:ascii="Arial" w:hAnsi="Arial" w:cs="Arial"/>
          <w:sz w:val="22"/>
          <w:szCs w:val="22"/>
        </w:rPr>
        <w:t xml:space="preserve">odpis/podpisy osób upoważnionych         </w:t>
      </w:r>
    </w:p>
    <w:p w:rsidR="00043D16" w:rsidRPr="00E500AE" w:rsidRDefault="00043D16" w:rsidP="00043D16">
      <w:pPr>
        <w:jc w:val="both"/>
        <w:rPr>
          <w:rFonts w:ascii="Arial" w:hAnsi="Arial" w:cs="Arial"/>
          <w:sz w:val="22"/>
          <w:szCs w:val="22"/>
        </w:rPr>
      </w:pPr>
      <w:r w:rsidRPr="00E500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7516B">
        <w:rPr>
          <w:rFonts w:ascii="Arial" w:hAnsi="Arial" w:cs="Arial"/>
          <w:sz w:val="22"/>
          <w:szCs w:val="22"/>
        </w:rPr>
        <w:t xml:space="preserve">       </w:t>
      </w:r>
      <w:r w:rsidRPr="00E500AE">
        <w:rPr>
          <w:rFonts w:ascii="Arial" w:hAnsi="Arial" w:cs="Arial"/>
          <w:sz w:val="22"/>
          <w:szCs w:val="22"/>
        </w:rPr>
        <w:t>do podpisania oferty</w:t>
      </w:r>
    </w:p>
    <w:p w:rsidR="00A62F87" w:rsidRPr="00A534BE" w:rsidRDefault="00A62F87" w:rsidP="00A62F87">
      <w:pPr>
        <w:jc w:val="right"/>
        <w:rPr>
          <w:rFonts w:ascii="Arial" w:hAnsi="Arial" w:cs="Arial"/>
          <w:b/>
          <w:i/>
        </w:rPr>
      </w:pPr>
      <w:r w:rsidRPr="00A534BE">
        <w:rPr>
          <w:rFonts w:ascii="Arial" w:hAnsi="Arial" w:cs="Arial"/>
          <w:b/>
          <w:i/>
        </w:rPr>
        <w:t xml:space="preserve">Wzór formularza - załącznik nr </w:t>
      </w:r>
      <w:r w:rsidR="00425EB7" w:rsidRPr="00A534BE">
        <w:rPr>
          <w:rFonts w:ascii="Arial" w:hAnsi="Arial" w:cs="Arial"/>
          <w:b/>
          <w:i/>
        </w:rPr>
        <w:t>8</w:t>
      </w:r>
      <w:r w:rsidRPr="00A534BE">
        <w:rPr>
          <w:rFonts w:ascii="Arial" w:hAnsi="Arial" w:cs="Arial"/>
          <w:b/>
          <w:i/>
        </w:rPr>
        <w:t xml:space="preserve">  do SIWZ</w:t>
      </w:r>
    </w:p>
    <w:p w:rsidR="00A62F87" w:rsidRPr="00E500AE" w:rsidRDefault="00A62F87" w:rsidP="00A62F87">
      <w:pPr>
        <w:jc w:val="right"/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  <w:i/>
        </w:rPr>
      </w:pPr>
      <w:r w:rsidRPr="00E500AE">
        <w:rPr>
          <w:rFonts w:ascii="Arial" w:hAnsi="Arial" w:cs="Arial"/>
        </w:rPr>
        <w:t xml:space="preserve">......................................................                                  </w:t>
      </w: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>(pieczęć adresowa firmy oferenta)</w:t>
      </w: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62F87" w:rsidRPr="00E500AE" w:rsidRDefault="00A62F87" w:rsidP="00A62F87">
      <w:pPr>
        <w:jc w:val="center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RODZAJ PRAC, JAKIE WYKONAWCA ZAMIERZA POWIERZYĆ PODWYKONAWCOM</w:t>
      </w:r>
    </w:p>
    <w:p w:rsidR="00A62F87" w:rsidRPr="00E500AE" w:rsidRDefault="00A62F87" w:rsidP="00A62F87">
      <w:pPr>
        <w:jc w:val="center"/>
        <w:rPr>
          <w:rFonts w:ascii="Arial" w:hAnsi="Arial" w:cs="Arial"/>
          <w:b/>
        </w:rPr>
      </w:pP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30199" w:rsidRPr="00E500AE" w:rsidRDefault="00A30199" w:rsidP="00A62F87">
      <w:pPr>
        <w:jc w:val="center"/>
        <w:rPr>
          <w:rFonts w:ascii="Arial" w:hAnsi="Arial" w:cs="Arial"/>
          <w:b/>
        </w:rPr>
      </w:pPr>
    </w:p>
    <w:p w:rsidR="00A62F87" w:rsidRPr="00E500AE" w:rsidRDefault="00A62F87" w:rsidP="00A62F87">
      <w:pPr>
        <w:pStyle w:val="Tytu"/>
        <w:rPr>
          <w:rFonts w:ascii="Arial" w:hAnsi="Arial" w:cs="Arial"/>
          <w:b w:val="0"/>
          <w:sz w:val="24"/>
          <w:szCs w:val="24"/>
        </w:rPr>
      </w:pPr>
      <w:r w:rsidRPr="00E500AE">
        <w:rPr>
          <w:rFonts w:ascii="Arial" w:hAnsi="Arial" w:cs="Arial"/>
          <w:b w:val="0"/>
          <w:sz w:val="24"/>
          <w:szCs w:val="24"/>
        </w:rPr>
        <w:t xml:space="preserve">Przetarg nieograniczony na zadanie: </w:t>
      </w:r>
    </w:p>
    <w:p w:rsidR="00D94334" w:rsidRDefault="00D94334" w:rsidP="00D94334">
      <w:pPr>
        <w:jc w:val="center"/>
        <w:rPr>
          <w:rFonts w:ascii="Arial" w:hAnsi="Arial" w:cs="Arial"/>
          <w:b/>
        </w:rPr>
      </w:pPr>
    </w:p>
    <w:p w:rsidR="00B93932" w:rsidRDefault="00D94334" w:rsidP="00B9393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C37874">
        <w:rPr>
          <w:rFonts w:ascii="Arial" w:hAnsi="Arial" w:cs="Arial"/>
          <w:b/>
        </w:rPr>
        <w:t>„</w:t>
      </w:r>
      <w:r w:rsidR="00B93932" w:rsidRPr="001B3A9C">
        <w:rPr>
          <w:rFonts w:ascii="Arial" w:hAnsi="Arial" w:cs="Arial"/>
          <w:sz w:val="28"/>
          <w:szCs w:val="28"/>
        </w:rPr>
        <w:t xml:space="preserve">Wykonanie izolacji przeciwwodnej korony </w:t>
      </w:r>
      <w:proofErr w:type="spellStart"/>
      <w:r w:rsidR="00B93932" w:rsidRPr="001B3A9C">
        <w:rPr>
          <w:rFonts w:ascii="Arial" w:hAnsi="Arial" w:cs="Arial"/>
          <w:sz w:val="28"/>
          <w:szCs w:val="28"/>
        </w:rPr>
        <w:t>Donjonu</w:t>
      </w:r>
      <w:proofErr w:type="spellEnd"/>
      <w:r w:rsidR="00B93932" w:rsidRPr="001B3A9C">
        <w:rPr>
          <w:rFonts w:ascii="Arial" w:hAnsi="Arial" w:cs="Arial"/>
          <w:sz w:val="28"/>
          <w:szCs w:val="28"/>
        </w:rPr>
        <w:t xml:space="preserve"> oraz odbudowa sklepienia kondygnacji piwnicznej Bastionu Dolnego</w:t>
      </w:r>
      <w:r w:rsidR="00B93932">
        <w:rPr>
          <w:rFonts w:ascii="Arial" w:hAnsi="Arial" w:cs="Arial"/>
          <w:sz w:val="28"/>
          <w:szCs w:val="28"/>
        </w:rPr>
        <w:t xml:space="preserve"> </w:t>
      </w:r>
    </w:p>
    <w:p w:rsidR="00D94334" w:rsidRPr="00E500AE" w:rsidRDefault="00B93932" w:rsidP="00B939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>w Twierdzy Srebrna Góra</w:t>
      </w:r>
      <w:r w:rsidR="00D94334" w:rsidRPr="00C37874">
        <w:rPr>
          <w:rFonts w:ascii="Arial" w:hAnsi="Arial" w:cs="Arial"/>
          <w:b/>
        </w:rPr>
        <w:t>”</w:t>
      </w:r>
    </w:p>
    <w:p w:rsidR="00A62F87" w:rsidRPr="00E500AE" w:rsidRDefault="00A62F87" w:rsidP="00A62F87">
      <w:pPr>
        <w:jc w:val="center"/>
        <w:rPr>
          <w:rFonts w:ascii="Arial" w:hAnsi="Arial" w:cs="Arial"/>
          <w:b/>
        </w:rPr>
      </w:pP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>Nazwa Wykonawcy ……………………………………………………………………….</w:t>
      </w: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>Adres Wykonawcy …………………………………………………………………………</w:t>
      </w: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Numer telefonu …………………………….. Nr </w:t>
      </w:r>
      <w:proofErr w:type="spellStart"/>
      <w:r w:rsidRPr="00E500AE">
        <w:rPr>
          <w:rFonts w:ascii="Arial" w:hAnsi="Arial" w:cs="Arial"/>
        </w:rPr>
        <w:t>faxu</w:t>
      </w:r>
      <w:proofErr w:type="spellEnd"/>
      <w:r w:rsidRPr="00E500AE">
        <w:rPr>
          <w:rFonts w:ascii="Arial" w:hAnsi="Arial" w:cs="Arial"/>
        </w:rPr>
        <w:t xml:space="preserve"> …………………………………….</w:t>
      </w: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2365"/>
        <w:gridCol w:w="2137"/>
        <w:gridCol w:w="1053"/>
        <w:gridCol w:w="1039"/>
        <w:gridCol w:w="2037"/>
      </w:tblGrid>
      <w:tr w:rsidR="00A62F87" w:rsidRPr="00E500AE" w:rsidTr="00A62F87">
        <w:trPr>
          <w:trHeight w:val="1095"/>
        </w:trPr>
        <w:tc>
          <w:tcPr>
            <w:tcW w:w="672" w:type="dxa"/>
            <w:vMerge w:val="restart"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L.p.</w:t>
            </w:r>
          </w:p>
        </w:tc>
        <w:tc>
          <w:tcPr>
            <w:tcW w:w="2782" w:type="dxa"/>
            <w:vMerge w:val="restart"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Rodzaj powierzonej części zamówienia</w:t>
            </w:r>
          </w:p>
        </w:tc>
        <w:tc>
          <w:tcPr>
            <w:tcW w:w="1976" w:type="dxa"/>
            <w:vMerge w:val="restart"/>
          </w:tcPr>
          <w:p w:rsidR="00A62F87" w:rsidRPr="00E500AE" w:rsidRDefault="00A62F87" w:rsidP="00A62F87">
            <w:pPr>
              <w:snapToGrid w:val="0"/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Wyszczególnienie części zamówienia</w:t>
            </w:r>
          </w:p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 xml:space="preserve"> (nr pozycji kosztorysu ofertowego: </w:t>
            </w:r>
          </w:p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od poz. ….</w:t>
            </w:r>
          </w:p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 xml:space="preserve"> do poz. ….)</w:t>
            </w:r>
          </w:p>
        </w:tc>
        <w:tc>
          <w:tcPr>
            <w:tcW w:w="2338" w:type="dxa"/>
            <w:gridSpan w:val="2"/>
          </w:tcPr>
          <w:p w:rsidR="00A62F87" w:rsidRPr="00E500AE" w:rsidRDefault="00A62F87" w:rsidP="00A62F87">
            <w:pPr>
              <w:snapToGrid w:val="0"/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 xml:space="preserve">Wartość powierzonej części zamówienia </w:t>
            </w:r>
          </w:p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(w PLN)</w:t>
            </w:r>
          </w:p>
        </w:tc>
        <w:tc>
          <w:tcPr>
            <w:tcW w:w="2085" w:type="dxa"/>
            <w:vMerge w:val="restart"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Nazwa (firma) proponowanego Podwykonawcy</w:t>
            </w:r>
          </w:p>
        </w:tc>
      </w:tr>
      <w:tr w:rsidR="00A62F87" w:rsidRPr="00E500AE" w:rsidTr="00A62F87">
        <w:trPr>
          <w:trHeight w:val="1110"/>
        </w:trPr>
        <w:tc>
          <w:tcPr>
            <w:tcW w:w="672" w:type="dxa"/>
            <w:vMerge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2" w:type="dxa"/>
            <w:vMerge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</w:tcPr>
          <w:p w:rsidR="00A62F87" w:rsidRPr="00E500AE" w:rsidRDefault="00A62F87" w:rsidP="00A62F8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netto</w:t>
            </w:r>
          </w:p>
        </w:tc>
        <w:tc>
          <w:tcPr>
            <w:tcW w:w="1139" w:type="dxa"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  <w:r w:rsidRPr="00E500AE">
              <w:rPr>
                <w:rFonts w:ascii="Arial" w:hAnsi="Arial" w:cs="Arial"/>
              </w:rPr>
              <w:t>brutto</w:t>
            </w:r>
          </w:p>
        </w:tc>
        <w:tc>
          <w:tcPr>
            <w:tcW w:w="2085" w:type="dxa"/>
            <w:vMerge/>
          </w:tcPr>
          <w:p w:rsidR="00A62F87" w:rsidRPr="00E500AE" w:rsidRDefault="00A62F87" w:rsidP="00A62F87">
            <w:pPr>
              <w:jc w:val="center"/>
              <w:rPr>
                <w:rFonts w:ascii="Arial" w:hAnsi="Arial" w:cs="Arial"/>
              </w:rPr>
            </w:pPr>
          </w:p>
        </w:tc>
      </w:tr>
      <w:tr w:rsidR="00A62F87" w:rsidRPr="00E500AE" w:rsidTr="00A62F87">
        <w:tc>
          <w:tcPr>
            <w:tcW w:w="672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C5FAA" w:rsidRPr="00E500AE" w:rsidRDefault="00AC5FAA" w:rsidP="00A62F87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</w:tr>
      <w:tr w:rsidR="00A62F87" w:rsidRPr="00E500AE" w:rsidTr="00A62F87">
        <w:tc>
          <w:tcPr>
            <w:tcW w:w="672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  <w:p w:rsidR="00AC5FAA" w:rsidRPr="00E500AE" w:rsidRDefault="00AC5FAA" w:rsidP="00A62F87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:rsidR="00A62F87" w:rsidRPr="00E500AE" w:rsidRDefault="00A62F87" w:rsidP="00A62F87">
            <w:pPr>
              <w:rPr>
                <w:rFonts w:ascii="Arial" w:hAnsi="Arial" w:cs="Arial"/>
              </w:rPr>
            </w:pPr>
          </w:p>
        </w:tc>
      </w:tr>
    </w:tbl>
    <w:p w:rsidR="00A62F87" w:rsidRPr="00E500AE" w:rsidRDefault="00A62F87" w:rsidP="00A62F87">
      <w:pPr>
        <w:rPr>
          <w:rFonts w:ascii="Arial" w:hAnsi="Arial" w:cs="Arial"/>
          <w:b/>
          <w:bCs/>
          <w:u w:val="single"/>
        </w:rPr>
      </w:pPr>
    </w:p>
    <w:p w:rsidR="00A30199" w:rsidRPr="00E500AE" w:rsidRDefault="00A30199" w:rsidP="00A62F87">
      <w:pPr>
        <w:rPr>
          <w:rFonts w:ascii="Arial" w:hAnsi="Arial" w:cs="Arial"/>
          <w:b/>
          <w:bCs/>
          <w:u w:val="single"/>
        </w:rPr>
      </w:pPr>
    </w:p>
    <w:p w:rsidR="00A30199" w:rsidRPr="00E500AE" w:rsidRDefault="00A30199" w:rsidP="00A62F87">
      <w:pPr>
        <w:rPr>
          <w:rFonts w:ascii="Arial" w:hAnsi="Arial" w:cs="Arial"/>
          <w:b/>
          <w:bCs/>
          <w:u w:val="single"/>
        </w:rPr>
      </w:pPr>
    </w:p>
    <w:p w:rsidR="00A62F87" w:rsidRPr="00E500AE" w:rsidRDefault="00A62F87" w:rsidP="00A62F87">
      <w:pPr>
        <w:rPr>
          <w:rFonts w:ascii="Arial" w:hAnsi="Arial" w:cs="Arial"/>
          <w:b/>
          <w:bCs/>
          <w:u w:val="single"/>
        </w:rPr>
      </w:pPr>
      <w:r w:rsidRPr="00E500AE">
        <w:rPr>
          <w:rFonts w:ascii="Arial" w:hAnsi="Arial" w:cs="Arial"/>
          <w:b/>
          <w:bCs/>
          <w:u w:val="single"/>
        </w:rPr>
        <w:t>UWAGA:</w:t>
      </w:r>
    </w:p>
    <w:p w:rsidR="00A62F87" w:rsidRPr="00E500AE" w:rsidRDefault="00A62F87" w:rsidP="00A62F87">
      <w:pPr>
        <w:jc w:val="both"/>
        <w:rPr>
          <w:rFonts w:ascii="Arial" w:hAnsi="Arial" w:cs="Arial"/>
          <w:b/>
        </w:rPr>
      </w:pPr>
      <w:r w:rsidRPr="00E500AE">
        <w:rPr>
          <w:rFonts w:ascii="Arial" w:hAnsi="Arial" w:cs="Arial"/>
          <w:b/>
        </w:rPr>
        <w:t>W przypadku zamiaru powierzenia przez Wykonawcę jakiejkolwiek części zamówienia Podwykonawcy, niniejszy załącznik podpisuje zarówno Wykonawca jak i Podwykonawca.</w:t>
      </w:r>
    </w:p>
    <w:p w:rsidR="00A62F87" w:rsidRPr="00E500AE" w:rsidRDefault="00A62F87" w:rsidP="00A62F87">
      <w:pPr>
        <w:jc w:val="both"/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>………………………., ……………..</w:t>
      </w: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miejscowość                data           </w:t>
      </w: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                             Podpisano:</w:t>
      </w: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jc w:val="center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A62F87" w:rsidRPr="00E500AE" w:rsidRDefault="00A62F87" w:rsidP="00D94334">
      <w:pPr>
        <w:jc w:val="right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....………………………………………………</w:t>
      </w:r>
    </w:p>
    <w:p w:rsidR="00A62F87" w:rsidRPr="00E500AE" w:rsidRDefault="00A62F87" w:rsidP="00D94334">
      <w:pPr>
        <w:jc w:val="right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(imię, nazwisko i podpis)</w:t>
      </w:r>
    </w:p>
    <w:p w:rsidR="00A62F87" w:rsidRPr="00E500AE" w:rsidRDefault="00A62F87" w:rsidP="00D94334">
      <w:pPr>
        <w:jc w:val="right"/>
        <w:rPr>
          <w:rFonts w:ascii="Arial" w:hAnsi="Arial" w:cs="Arial"/>
        </w:rPr>
      </w:pPr>
    </w:p>
    <w:p w:rsidR="00A62F87" w:rsidRPr="00E500AE" w:rsidRDefault="00A62F87" w:rsidP="00A62F87">
      <w:pPr>
        <w:jc w:val="center"/>
        <w:rPr>
          <w:rFonts w:ascii="Arial" w:hAnsi="Arial" w:cs="Arial"/>
        </w:rPr>
      </w:pPr>
    </w:p>
    <w:p w:rsidR="00A62F87" w:rsidRPr="00E500AE" w:rsidRDefault="00A62F87" w:rsidP="00A62F87">
      <w:pPr>
        <w:jc w:val="center"/>
        <w:rPr>
          <w:rFonts w:ascii="Arial" w:hAnsi="Arial" w:cs="Arial"/>
        </w:rPr>
      </w:pPr>
    </w:p>
    <w:p w:rsidR="00A62F87" w:rsidRPr="00E500AE" w:rsidRDefault="00A62F87" w:rsidP="00A62F87">
      <w:pPr>
        <w:ind w:left="2268"/>
        <w:jc w:val="both"/>
        <w:rPr>
          <w:rFonts w:ascii="Arial" w:hAnsi="Arial" w:cs="Arial"/>
          <w:sz w:val="20"/>
        </w:rPr>
      </w:pPr>
      <w:r w:rsidRPr="00E500AE">
        <w:rPr>
          <w:rFonts w:ascii="Arial" w:hAnsi="Arial" w:cs="Arial"/>
          <w:sz w:val="20"/>
        </w:rPr>
        <w:t xml:space="preserve">      </w:t>
      </w:r>
      <w:r w:rsidR="00D94334">
        <w:rPr>
          <w:rFonts w:ascii="Arial" w:hAnsi="Arial" w:cs="Arial"/>
          <w:sz w:val="20"/>
        </w:rPr>
        <w:t xml:space="preserve">                     </w:t>
      </w:r>
      <w:r w:rsidRPr="00E500AE">
        <w:rPr>
          <w:rFonts w:ascii="Arial" w:hAnsi="Arial" w:cs="Arial"/>
          <w:sz w:val="20"/>
        </w:rPr>
        <w:t xml:space="preserve">Podpis osoby fizycznej lub osób figurujących w rejestrach                                                         </w:t>
      </w:r>
    </w:p>
    <w:p w:rsidR="00A62F87" w:rsidRPr="00E500AE" w:rsidRDefault="00A62F87" w:rsidP="00A62F87">
      <w:pPr>
        <w:ind w:left="2268"/>
        <w:jc w:val="both"/>
        <w:rPr>
          <w:rFonts w:ascii="Arial" w:hAnsi="Arial" w:cs="Arial"/>
          <w:sz w:val="20"/>
        </w:rPr>
      </w:pPr>
      <w:r w:rsidRPr="00E500AE">
        <w:rPr>
          <w:rFonts w:ascii="Arial" w:hAnsi="Arial" w:cs="Arial"/>
          <w:sz w:val="20"/>
        </w:rPr>
        <w:t xml:space="preserve">   </w:t>
      </w:r>
      <w:r w:rsidR="00D94334">
        <w:rPr>
          <w:rFonts w:ascii="Arial" w:hAnsi="Arial" w:cs="Arial"/>
          <w:sz w:val="20"/>
        </w:rPr>
        <w:t xml:space="preserve">                       </w:t>
      </w:r>
      <w:r w:rsidRPr="00E500AE">
        <w:rPr>
          <w:rFonts w:ascii="Arial" w:hAnsi="Arial" w:cs="Arial"/>
          <w:sz w:val="20"/>
        </w:rPr>
        <w:t xml:space="preserve">uprawnionych do zaciągania zobowiązań w imieniu oferenta                           </w:t>
      </w:r>
    </w:p>
    <w:p w:rsidR="00A62F87" w:rsidRPr="00E500AE" w:rsidRDefault="00D94334" w:rsidP="00A62F87">
      <w:pPr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</w:t>
      </w:r>
      <w:r w:rsidR="00A62F87" w:rsidRPr="00E500AE">
        <w:rPr>
          <w:rFonts w:ascii="Arial" w:hAnsi="Arial" w:cs="Arial"/>
          <w:sz w:val="20"/>
        </w:rPr>
        <w:t xml:space="preserve"> (Wykonawcy)  lub figurujących we właściwym upoważnieniu</w:t>
      </w:r>
    </w:p>
    <w:p w:rsidR="00A62F87" w:rsidRPr="00E500AE" w:rsidRDefault="00A62F87" w:rsidP="00A62F87">
      <w:pPr>
        <w:ind w:firstLine="4111"/>
        <w:jc w:val="right"/>
        <w:rPr>
          <w:rFonts w:ascii="Arial" w:hAnsi="Arial" w:cs="Arial"/>
        </w:rPr>
      </w:pPr>
    </w:p>
    <w:p w:rsidR="00AC5FAA" w:rsidRPr="00E500AE" w:rsidRDefault="00AC5FAA" w:rsidP="00A62F87">
      <w:pPr>
        <w:rPr>
          <w:rFonts w:ascii="Arial" w:hAnsi="Arial" w:cs="Arial"/>
        </w:rPr>
      </w:pPr>
    </w:p>
    <w:p w:rsidR="00AC5FAA" w:rsidRPr="00E500AE" w:rsidRDefault="00AC5FAA" w:rsidP="00A62F87">
      <w:pPr>
        <w:rPr>
          <w:rFonts w:ascii="Arial" w:hAnsi="Arial" w:cs="Arial"/>
        </w:rPr>
      </w:pPr>
    </w:p>
    <w:p w:rsidR="00AC5FAA" w:rsidRPr="00E500AE" w:rsidRDefault="00AC5FAA" w:rsidP="00A62F87">
      <w:pPr>
        <w:rPr>
          <w:rFonts w:ascii="Arial" w:hAnsi="Arial" w:cs="Arial"/>
        </w:rPr>
      </w:pPr>
    </w:p>
    <w:p w:rsidR="00AC5FAA" w:rsidRPr="00E500AE" w:rsidRDefault="00AC5FAA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>………………………., ……………..</w:t>
      </w: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miejscowość                data          </w:t>
      </w:r>
    </w:p>
    <w:p w:rsidR="00A62F87" w:rsidRPr="00E500AE" w:rsidRDefault="00A62F87" w:rsidP="00A62F87">
      <w:pPr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                                    Podpisano:</w:t>
      </w:r>
    </w:p>
    <w:p w:rsidR="00A62F87" w:rsidRPr="00E500AE" w:rsidRDefault="00A62F87" w:rsidP="00A62F87">
      <w:pPr>
        <w:rPr>
          <w:rFonts w:ascii="Arial" w:hAnsi="Arial" w:cs="Arial"/>
        </w:rPr>
      </w:pPr>
    </w:p>
    <w:p w:rsidR="00A62F87" w:rsidRPr="00E500AE" w:rsidRDefault="00A62F87" w:rsidP="00A62F87">
      <w:pPr>
        <w:jc w:val="center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</w:t>
      </w:r>
    </w:p>
    <w:p w:rsidR="00A62F87" w:rsidRPr="00E500AE" w:rsidRDefault="00A62F87" w:rsidP="00535D0E">
      <w:pPr>
        <w:jc w:val="right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  .………………………………………………</w:t>
      </w:r>
    </w:p>
    <w:p w:rsidR="00A62F87" w:rsidRPr="00E500AE" w:rsidRDefault="00A62F87" w:rsidP="00A62F87">
      <w:pPr>
        <w:jc w:val="center"/>
        <w:rPr>
          <w:rFonts w:ascii="Arial" w:hAnsi="Arial" w:cs="Arial"/>
        </w:rPr>
      </w:pPr>
      <w:r w:rsidRPr="00E500AE">
        <w:rPr>
          <w:rFonts w:ascii="Arial" w:hAnsi="Arial" w:cs="Arial"/>
        </w:rPr>
        <w:t xml:space="preserve">                                                                            (imię, nazwisko i podpis)</w:t>
      </w: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 xml:space="preserve">             </w:t>
      </w: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35D0E">
        <w:rPr>
          <w:rFonts w:ascii="Arial" w:hAnsi="Arial" w:cs="Arial"/>
          <w:sz w:val="20"/>
          <w:szCs w:val="20"/>
        </w:rPr>
        <w:t xml:space="preserve">                </w:t>
      </w:r>
      <w:r w:rsidRPr="00E500AE">
        <w:rPr>
          <w:rFonts w:ascii="Arial" w:hAnsi="Arial" w:cs="Arial"/>
          <w:sz w:val="20"/>
          <w:szCs w:val="20"/>
        </w:rPr>
        <w:t xml:space="preserve">Podpis osoby lub osób występujących w imieniu Podwykonawcy,                   </w:t>
      </w: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  <w:r w:rsidRPr="00E500AE">
        <w:rPr>
          <w:rFonts w:ascii="Arial" w:hAnsi="Arial" w:cs="Arial"/>
          <w:sz w:val="20"/>
          <w:szCs w:val="20"/>
        </w:rPr>
        <w:t xml:space="preserve">                                        </w:t>
      </w:r>
      <w:r w:rsidR="00535D0E">
        <w:rPr>
          <w:rFonts w:ascii="Arial" w:hAnsi="Arial" w:cs="Arial"/>
          <w:sz w:val="20"/>
          <w:szCs w:val="20"/>
        </w:rPr>
        <w:t xml:space="preserve">                     </w:t>
      </w:r>
      <w:r w:rsidRPr="00E500AE">
        <w:rPr>
          <w:rFonts w:ascii="Arial" w:hAnsi="Arial" w:cs="Arial"/>
          <w:sz w:val="20"/>
          <w:szCs w:val="20"/>
        </w:rPr>
        <w:t xml:space="preserve">uprawnionych do zaciągania zobowiązań w celu realizacji wyżej </w:t>
      </w:r>
    </w:p>
    <w:p w:rsidR="00A62F87" w:rsidRPr="00E500AE" w:rsidRDefault="00535D0E" w:rsidP="00A62F87">
      <w:pPr>
        <w:ind w:firstLine="4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A62F87" w:rsidRPr="00E500AE">
        <w:rPr>
          <w:rFonts w:ascii="Arial" w:hAnsi="Arial" w:cs="Arial"/>
          <w:sz w:val="20"/>
          <w:szCs w:val="20"/>
        </w:rPr>
        <w:t>wyszczególnionej części niniejszego zamówienia</w:t>
      </w: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</w:p>
    <w:p w:rsidR="00A62F87" w:rsidRPr="00E500AE" w:rsidRDefault="00A62F87" w:rsidP="00A62F87">
      <w:pPr>
        <w:rPr>
          <w:rFonts w:ascii="Arial" w:hAnsi="Arial" w:cs="Arial"/>
          <w:sz w:val="20"/>
          <w:szCs w:val="20"/>
        </w:rPr>
      </w:pPr>
    </w:p>
    <w:p w:rsidR="00A62F87" w:rsidRPr="00E500AE" w:rsidRDefault="00A62F87" w:rsidP="00043D16">
      <w:pPr>
        <w:jc w:val="both"/>
        <w:rPr>
          <w:rFonts w:ascii="Arial" w:hAnsi="Arial" w:cs="Arial"/>
          <w:sz w:val="22"/>
          <w:szCs w:val="22"/>
        </w:rPr>
      </w:pPr>
    </w:p>
    <w:sectPr w:rsidR="00A62F87" w:rsidRPr="00E500AE" w:rsidSect="00E61D5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352A3BDC"/>
    <w:multiLevelType w:val="hybridMultilevel"/>
    <w:tmpl w:val="29BE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D124C"/>
    <w:multiLevelType w:val="hybridMultilevel"/>
    <w:tmpl w:val="91F86E5C"/>
    <w:lvl w:ilvl="0" w:tplc="A5F8BF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A11104"/>
    <w:multiLevelType w:val="hybridMultilevel"/>
    <w:tmpl w:val="86CEF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56C44"/>
    <w:multiLevelType w:val="hybridMultilevel"/>
    <w:tmpl w:val="447A4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1F4D12"/>
    <w:multiLevelType w:val="hybridMultilevel"/>
    <w:tmpl w:val="50B21300"/>
    <w:lvl w:ilvl="0" w:tplc="6AD00C8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341D4F"/>
    <w:multiLevelType w:val="multilevel"/>
    <w:tmpl w:val="0966E2BA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9AE0FE7"/>
    <w:multiLevelType w:val="hybridMultilevel"/>
    <w:tmpl w:val="793EDBC2"/>
    <w:lvl w:ilvl="0" w:tplc="2C6C9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41863"/>
    <w:multiLevelType w:val="multilevel"/>
    <w:tmpl w:val="84B6CA0A"/>
    <w:lvl w:ilvl="0">
      <w:start w:val="21"/>
      <w:numFmt w:val="decimal"/>
      <w:lvlText w:val="%1"/>
      <w:lvlJc w:val="left"/>
      <w:pPr>
        <w:ind w:left="420" w:hanging="42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817" w:hanging="42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b w:val="0"/>
        <w:color w:val="auto"/>
      </w:rPr>
    </w:lvl>
  </w:abstractNum>
  <w:abstractNum w:abstractNumId="11">
    <w:nsid w:val="6F542D05"/>
    <w:multiLevelType w:val="hybridMultilevel"/>
    <w:tmpl w:val="B48E325C"/>
    <w:lvl w:ilvl="0" w:tplc="79E0206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2133F"/>
    <w:multiLevelType w:val="hybridMultilevel"/>
    <w:tmpl w:val="9150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BFD"/>
    <w:rsid w:val="00006DCA"/>
    <w:rsid w:val="00025D99"/>
    <w:rsid w:val="00043D16"/>
    <w:rsid w:val="000F43A4"/>
    <w:rsid w:val="0013076B"/>
    <w:rsid w:val="0014271C"/>
    <w:rsid w:val="001A3282"/>
    <w:rsid w:val="001C35E4"/>
    <w:rsid w:val="0022407C"/>
    <w:rsid w:val="002A19E4"/>
    <w:rsid w:val="002C4646"/>
    <w:rsid w:val="002E39A3"/>
    <w:rsid w:val="0035503C"/>
    <w:rsid w:val="003D6572"/>
    <w:rsid w:val="00413F2C"/>
    <w:rsid w:val="00425EB7"/>
    <w:rsid w:val="00485002"/>
    <w:rsid w:val="00490D09"/>
    <w:rsid w:val="004C115D"/>
    <w:rsid w:val="004E73FB"/>
    <w:rsid w:val="004F53BF"/>
    <w:rsid w:val="00527D6A"/>
    <w:rsid w:val="00535D0E"/>
    <w:rsid w:val="0057516B"/>
    <w:rsid w:val="005A65FA"/>
    <w:rsid w:val="005D341D"/>
    <w:rsid w:val="00680AFC"/>
    <w:rsid w:val="006A66EF"/>
    <w:rsid w:val="006C3CAC"/>
    <w:rsid w:val="006C67EF"/>
    <w:rsid w:val="00717DF5"/>
    <w:rsid w:val="007406EE"/>
    <w:rsid w:val="00760DC2"/>
    <w:rsid w:val="00891B14"/>
    <w:rsid w:val="008A74FE"/>
    <w:rsid w:val="008D5077"/>
    <w:rsid w:val="008D5212"/>
    <w:rsid w:val="00904695"/>
    <w:rsid w:val="009053BF"/>
    <w:rsid w:val="00965C9D"/>
    <w:rsid w:val="009B1BFD"/>
    <w:rsid w:val="009C016F"/>
    <w:rsid w:val="009C60ED"/>
    <w:rsid w:val="009D4653"/>
    <w:rsid w:val="009D731F"/>
    <w:rsid w:val="00A30199"/>
    <w:rsid w:val="00A36FF6"/>
    <w:rsid w:val="00A534BE"/>
    <w:rsid w:val="00A62AF3"/>
    <w:rsid w:val="00A62F87"/>
    <w:rsid w:val="00A978BC"/>
    <w:rsid w:val="00AB7747"/>
    <w:rsid w:val="00AC5FAA"/>
    <w:rsid w:val="00B35694"/>
    <w:rsid w:val="00B911D9"/>
    <w:rsid w:val="00B93932"/>
    <w:rsid w:val="00C37874"/>
    <w:rsid w:val="00C652DA"/>
    <w:rsid w:val="00C66191"/>
    <w:rsid w:val="00C80E85"/>
    <w:rsid w:val="00C9273A"/>
    <w:rsid w:val="00CC2B7C"/>
    <w:rsid w:val="00CF14FD"/>
    <w:rsid w:val="00D32961"/>
    <w:rsid w:val="00D55309"/>
    <w:rsid w:val="00D80A50"/>
    <w:rsid w:val="00D94334"/>
    <w:rsid w:val="00DC4D6A"/>
    <w:rsid w:val="00DE5983"/>
    <w:rsid w:val="00E05173"/>
    <w:rsid w:val="00E25E5D"/>
    <w:rsid w:val="00E41479"/>
    <w:rsid w:val="00E500AE"/>
    <w:rsid w:val="00E61D52"/>
    <w:rsid w:val="00E663FE"/>
    <w:rsid w:val="00EA65AF"/>
    <w:rsid w:val="00EC1B60"/>
    <w:rsid w:val="00ED44F2"/>
    <w:rsid w:val="00F06FEF"/>
    <w:rsid w:val="00F27A4D"/>
    <w:rsid w:val="00F44EB7"/>
    <w:rsid w:val="00FD17BE"/>
    <w:rsid w:val="00FD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BFD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3C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B1BFD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9B1BFD"/>
    <w:pPr>
      <w:keepNext/>
      <w:numPr>
        <w:ilvl w:val="2"/>
        <w:numId w:val="1"/>
      </w:numPr>
      <w:jc w:val="both"/>
      <w:outlineLvl w:val="2"/>
    </w:pPr>
    <w:rPr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9B1BFD"/>
    <w:pPr>
      <w:keepNext/>
      <w:numPr>
        <w:ilvl w:val="3"/>
        <w:numId w:val="1"/>
      </w:numPr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B1BFD"/>
    <w:pPr>
      <w:keepNext/>
      <w:numPr>
        <w:ilvl w:val="4"/>
        <w:numId w:val="1"/>
      </w:numPr>
      <w:tabs>
        <w:tab w:val="left" w:pos="480"/>
      </w:tabs>
      <w:jc w:val="both"/>
      <w:outlineLvl w:val="4"/>
    </w:pPr>
    <w:rPr>
      <w:b/>
      <w:color w:val="000080"/>
      <w:sz w:val="2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1BF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1BFD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B1BFD"/>
    <w:pPr>
      <w:keepNext/>
      <w:numPr>
        <w:ilvl w:val="7"/>
        <w:numId w:val="1"/>
      </w:numPr>
      <w:outlineLvl w:val="7"/>
    </w:pPr>
    <w:rPr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B1BF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3CA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ogrubienie">
    <w:name w:val="Strong"/>
    <w:aliases w:val="Nagłówek lub stopka + Tahoma,8 pt,Odstępy 1 pt"/>
    <w:basedOn w:val="Domylnaczcionkaakapitu"/>
    <w:qFormat/>
    <w:rsid w:val="006C3CAC"/>
    <w:rPr>
      <w:rFonts w:ascii="Tahoma" w:hAnsi="Tahoma" w:cs="Tahoma"/>
      <w:b/>
      <w:bCs/>
      <w:spacing w:val="18"/>
      <w:sz w:val="15"/>
      <w:szCs w:val="15"/>
    </w:rPr>
  </w:style>
  <w:style w:type="character" w:customStyle="1" w:styleId="Nagwek2Znak">
    <w:name w:val="Nagłówek 2 Znak"/>
    <w:basedOn w:val="Domylnaczcionkaakapitu"/>
    <w:link w:val="Nagwek2"/>
    <w:rsid w:val="009B1BFD"/>
    <w:rPr>
      <w:rFonts w:ascii="Times New Roman" w:eastAsia="Times New Roman" w:hAnsi="Times New Roman" w:cs="Times New Roman"/>
      <w:b/>
      <w:sz w:val="22"/>
    </w:rPr>
  </w:style>
  <w:style w:type="character" w:customStyle="1" w:styleId="Nagwek3Znak">
    <w:name w:val="Nagłówek 3 Znak"/>
    <w:basedOn w:val="Domylnaczcionkaakapitu"/>
    <w:link w:val="Nagwek3"/>
    <w:semiHidden/>
    <w:rsid w:val="009B1BFD"/>
    <w:rPr>
      <w:rFonts w:ascii="Times New Roman" w:eastAsia="Times New Roman" w:hAnsi="Times New Roman" w:cs="Times New Roman"/>
      <w:b/>
      <w:sz w:val="22"/>
    </w:rPr>
  </w:style>
  <w:style w:type="character" w:customStyle="1" w:styleId="Nagwek4Znak">
    <w:name w:val="Nagłówek 4 Znak"/>
    <w:basedOn w:val="Domylnaczcionkaakapitu"/>
    <w:link w:val="Nagwek4"/>
    <w:semiHidden/>
    <w:rsid w:val="009B1BFD"/>
    <w:rPr>
      <w:rFonts w:ascii="Times New Roman" w:eastAsia="Times New Roman" w:hAnsi="Times New Roman" w:cs="Times New Roman"/>
      <w:b/>
      <w:sz w:val="22"/>
    </w:rPr>
  </w:style>
  <w:style w:type="character" w:customStyle="1" w:styleId="Nagwek5Znak">
    <w:name w:val="Nagłówek 5 Znak"/>
    <w:basedOn w:val="Domylnaczcionkaakapitu"/>
    <w:link w:val="Nagwek5"/>
    <w:semiHidden/>
    <w:rsid w:val="009B1BFD"/>
    <w:rPr>
      <w:rFonts w:ascii="Times New Roman" w:eastAsia="Times New Roman" w:hAnsi="Times New Roman" w:cs="Times New Roman"/>
      <w:b/>
      <w:color w:val="000080"/>
      <w:sz w:val="22"/>
    </w:rPr>
  </w:style>
  <w:style w:type="character" w:customStyle="1" w:styleId="Nagwek6Znak">
    <w:name w:val="Nagłówek 6 Znak"/>
    <w:basedOn w:val="Domylnaczcionkaakapitu"/>
    <w:link w:val="Nagwek6"/>
    <w:semiHidden/>
    <w:rsid w:val="009B1BFD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semiHidden/>
    <w:rsid w:val="009B1BF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semiHidden/>
    <w:rsid w:val="009B1BFD"/>
    <w:rPr>
      <w:rFonts w:ascii="Times New Roman" w:eastAsia="Times New Roman" w:hAnsi="Times New Roman" w:cs="Times New Roman"/>
      <w:sz w:val="28"/>
      <w:u w:val="single"/>
    </w:rPr>
  </w:style>
  <w:style w:type="character" w:customStyle="1" w:styleId="Nagwek9Znak">
    <w:name w:val="Nagłówek 9 Znak"/>
    <w:basedOn w:val="Domylnaczcionkaakapitu"/>
    <w:link w:val="Nagwek9"/>
    <w:semiHidden/>
    <w:rsid w:val="009B1BFD"/>
    <w:rPr>
      <w:rFonts w:ascii="Arial" w:eastAsia="Times New Roman" w:hAnsi="Arial" w:cs="Arial"/>
      <w:sz w:val="22"/>
      <w:szCs w:val="22"/>
      <w:lang w:val="en-GB"/>
    </w:rPr>
  </w:style>
  <w:style w:type="paragraph" w:styleId="Tytu">
    <w:name w:val="Title"/>
    <w:basedOn w:val="Normalny"/>
    <w:link w:val="TytuZnak"/>
    <w:qFormat/>
    <w:rsid w:val="009B1BFD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B1BFD"/>
    <w:rPr>
      <w:rFonts w:ascii="Times New Roman" w:eastAsia="Times New Roman" w:hAnsi="Times New Roman" w:cs="Times New Roman"/>
      <w:b/>
      <w:sz w:val="32"/>
    </w:rPr>
  </w:style>
  <w:style w:type="paragraph" w:styleId="Tekstpodstawowywcity">
    <w:name w:val="Body Text Indent"/>
    <w:basedOn w:val="Normalny"/>
    <w:next w:val="Normalny"/>
    <w:link w:val="TekstpodstawowywcityZnak"/>
    <w:unhideWhenUsed/>
    <w:rsid w:val="009B1BFD"/>
    <w:pPr>
      <w:autoSpaceDE w:val="0"/>
      <w:autoSpaceDN w:val="0"/>
      <w:adjustRightInd w:val="0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1BFD"/>
    <w:rPr>
      <w:rFonts w:ascii="Arial" w:eastAsia="Times New Roman" w:hAnsi="Arial" w:cs="Times New Roman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9B1BFD"/>
    <w:rPr>
      <w:kern w:val="2"/>
      <w:lang w:eastAsia="ar-SA"/>
    </w:rPr>
  </w:style>
  <w:style w:type="character" w:customStyle="1" w:styleId="dane1">
    <w:name w:val="dane1"/>
    <w:basedOn w:val="Domylnaczcionkaakapitu"/>
    <w:rsid w:val="00043D16"/>
    <w:rPr>
      <w:color w:val="0000CD"/>
    </w:rPr>
  </w:style>
  <w:style w:type="paragraph" w:styleId="Akapitzlist">
    <w:name w:val="List Paragraph"/>
    <w:basedOn w:val="Normalny"/>
    <w:uiPriority w:val="34"/>
    <w:qFormat/>
    <w:rsid w:val="0004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3BF"/>
    <w:rPr>
      <w:rFonts w:eastAsia="Times New Roman"/>
      <w:sz w:val="16"/>
      <w:szCs w:val="16"/>
    </w:rPr>
  </w:style>
  <w:style w:type="paragraph" w:customStyle="1" w:styleId="Tytu0">
    <w:name w:val="Tytu?"/>
    <w:basedOn w:val="Normalny"/>
    <w:rsid w:val="00B93932"/>
    <w:pPr>
      <w:jc w:val="center"/>
    </w:pPr>
    <w:rPr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9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932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939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BBED-9B82-4EFF-B486-2220CD4A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4177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 </cp:lastModifiedBy>
  <cp:revision>1</cp:revision>
  <cp:lastPrinted>2013-05-02T11:30:00Z</cp:lastPrinted>
  <dcterms:created xsi:type="dcterms:W3CDTF">2013-05-02T10:46:00Z</dcterms:created>
  <dcterms:modified xsi:type="dcterms:W3CDTF">2013-05-02T11:32:00Z</dcterms:modified>
</cp:coreProperties>
</file>